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c737" w14:textId="d7fc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 есептеу аспаптары жоқ тұтынушылар үшін жылумен жабдықтау бойынша коммуналдық қызметтерді тұтыну нормасын бекіту туралы" Қызылорда облысы әкімдігінің 2016 жылғы 13 шілдедегі № 531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7 қарашадағы № 212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 есептеу аспаптары жоқ тұтынушылар үшін жылумен жабдықтау бойынша коммуналдық қызметтерді тұтыну нормасын бекіту туралы" Қызылорда облысы әкімдігінің 2016 жылғы 13 шілдедегі № 531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облысында есептеу аспаптары жоқ тұтынушылар үшін коммерциялық есепке алу аспаптары жоқ тұтынушылар үшін жылу энергиясын сату бойынша коммуналдық қызметтерді тұтыну нормаларын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Қызылорда облысында есептеу аспаптары жоқ тұтынушылар үшін коммерциялық есепке алу аспаптары жоқ тұтынушылар үшін жылу энергиясын сату бойынша коммуналдық қызметтерді тұтыну нормалары бекітілсін.".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облысында есептеу аспаптары жоқ тұтынушылар үшін коммерциялық есепке алу аспаптары жоқ тұтынушылар үшін жылу энергиясын сату бойынша коммуналдық қызметтерді тұтыну нормаларын есептеудің үлгілік қағидаларын бекіту туралы нормасы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энергиясының тұтыну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 көп пәтерлі және жеке тұрғын үйлердің 1 шаршы метрінің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Байқоңыр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 көп пәтерлі және жеке тұрғын үйлердің 1 шаршы метрінің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ауданы 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 көп пәтерлі және жеке тұрғын үйлердің 1 шаршы метрінің нормасы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