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e836" w14:textId="a6ae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Қызылорда облыстық мәслихатының 2024 жылғы 9 желтоқсандағы № 130 шешіміне өзгерістер енгізу туралы</w:t>
      </w:r>
    </w:p>
    <w:p>
      <w:pPr>
        <w:spacing w:after="0"/>
        <w:ind w:left="0"/>
        <w:jc w:val="both"/>
      </w:pPr>
      <w:r>
        <w:rPr>
          <w:rFonts w:ascii="Times New Roman"/>
          <w:b w:val="false"/>
          <w:i w:val="false"/>
          <w:color w:val="000000"/>
          <w:sz w:val="28"/>
        </w:rPr>
        <w:t>Қызылорда облыстық мәслихатының 2025 жылғы 9 желтоқсандағы № 197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"2025-2027 жылдарға арналған облыстық бюджет туралы" Қызылорда облыстық мәслихатының 2024 жылғы 9 желтоқсандағы № 130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2025-2027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672 692 358,4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60 765 746,1 мың теңге;</w:t>
      </w:r>
    </w:p>
    <w:bookmarkEnd w:id="4"/>
    <w:bookmarkStart w:name="z10" w:id="5"/>
    <w:p>
      <w:pPr>
        <w:spacing w:after="0"/>
        <w:ind w:left="0"/>
        <w:jc w:val="both"/>
      </w:pPr>
      <w:r>
        <w:rPr>
          <w:rFonts w:ascii="Times New Roman"/>
          <w:b w:val="false"/>
          <w:i w:val="false"/>
          <w:color w:val="000000"/>
          <w:sz w:val="28"/>
        </w:rPr>
        <w:t>
      салықтық емес түсімдер – 20 869 562,0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418 460,0 мың теңге;</w:t>
      </w:r>
    </w:p>
    <w:bookmarkEnd w:id="6"/>
    <w:bookmarkStart w:name="z12" w:id="7"/>
    <w:p>
      <w:pPr>
        <w:spacing w:after="0"/>
        <w:ind w:left="0"/>
        <w:jc w:val="both"/>
      </w:pPr>
      <w:r>
        <w:rPr>
          <w:rFonts w:ascii="Times New Roman"/>
          <w:b w:val="false"/>
          <w:i w:val="false"/>
          <w:color w:val="000000"/>
          <w:sz w:val="28"/>
        </w:rPr>
        <w:t>
      трансферттер түсімі – 590 638 590,3 мың теңге;</w:t>
      </w:r>
    </w:p>
    <w:bookmarkEnd w:id="7"/>
    <w:bookmarkStart w:name="z13" w:id="8"/>
    <w:p>
      <w:pPr>
        <w:spacing w:after="0"/>
        <w:ind w:left="0"/>
        <w:jc w:val="both"/>
      </w:pPr>
      <w:r>
        <w:rPr>
          <w:rFonts w:ascii="Times New Roman"/>
          <w:b w:val="false"/>
          <w:i w:val="false"/>
          <w:color w:val="000000"/>
          <w:sz w:val="28"/>
        </w:rPr>
        <w:t>
      2) шығындар – 675 574 926,5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31 771 282,5 мың теңге;</w:t>
      </w:r>
    </w:p>
    <w:bookmarkEnd w:id="9"/>
    <w:bookmarkStart w:name="z15" w:id="10"/>
    <w:p>
      <w:pPr>
        <w:spacing w:after="0"/>
        <w:ind w:left="0"/>
        <w:jc w:val="both"/>
      </w:pPr>
      <w:r>
        <w:rPr>
          <w:rFonts w:ascii="Times New Roman"/>
          <w:b w:val="false"/>
          <w:i w:val="false"/>
          <w:color w:val="000000"/>
          <w:sz w:val="28"/>
        </w:rPr>
        <w:t>
      бюджеттік кредиттер – 49 617 950,0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17 846 667,5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2 855 960,9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2 855 960,9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-37 509 811,5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37 509 811,5 мың теңге;</w:t>
      </w:r>
    </w:p>
    <w:bookmarkEnd w:id="16"/>
    <w:bookmarkStart w:name="z22" w:id="17"/>
    <w:p>
      <w:pPr>
        <w:spacing w:after="0"/>
        <w:ind w:left="0"/>
        <w:jc w:val="both"/>
      </w:pPr>
      <w:r>
        <w:rPr>
          <w:rFonts w:ascii="Times New Roman"/>
          <w:b w:val="false"/>
          <w:i w:val="false"/>
          <w:color w:val="000000"/>
          <w:sz w:val="28"/>
        </w:rPr>
        <w:t>
      қарыздар түсімі – 49 617 950,0 мың теңге;</w:t>
      </w:r>
    </w:p>
    <w:bookmarkEnd w:id="17"/>
    <w:bookmarkStart w:name="z23" w:id="18"/>
    <w:p>
      <w:pPr>
        <w:spacing w:after="0"/>
        <w:ind w:left="0"/>
        <w:jc w:val="both"/>
      </w:pPr>
      <w:r>
        <w:rPr>
          <w:rFonts w:ascii="Times New Roman"/>
          <w:b w:val="false"/>
          <w:i w:val="false"/>
          <w:color w:val="000000"/>
          <w:sz w:val="28"/>
        </w:rPr>
        <w:t>
      қарыздарды өтеу – 14 753 890,5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2 645 752,0 мың теңге.";</w:t>
      </w:r>
    </w:p>
    <w:bookmarkEnd w:id="19"/>
    <w:bookmarkStart w:name="z25"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 197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130 шешіміне 1-қосымша</w:t>
            </w:r>
          </w:p>
        </w:tc>
      </w:tr>
    </w:tbl>
    <w:bookmarkStart w:name="z30" w:id="22"/>
    <w:p>
      <w:pPr>
        <w:spacing w:after="0"/>
        <w:ind w:left="0"/>
        <w:jc w:val="left"/>
      </w:pPr>
      <w:r>
        <w:rPr>
          <w:rFonts w:ascii="Times New Roman"/>
          <w:b/>
          <w:i w:val="false"/>
          <w:color w:val="000000"/>
        </w:rPr>
        <w:t xml:space="preserve"> 2025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672 692 358,4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60 765 746,1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34 806 234,1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34 806 234,1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4 510 978,5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4 510 978,5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14 765 702,5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14 765 702,5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590 638 590,3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569 578 990,0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569 578 990,0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675 574 926,5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4 261 171,2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3 660 773,4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628 308,4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327 185 250,2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1 477 153,8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290 809 504,1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891 314,2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2 250 908,6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19 495 089,2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5 424 378,3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143 716 489,7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 Қазақстан азаматтарына берілетін бір жолғы ақшалай қаражат төлемі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қорғанышқа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38 016 402,0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42 760 562,4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10 765 769,8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9 899 881,7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24 132 822,5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36 451 822,2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19 265 630,9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2 485 834,6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10 645 741,5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1 305 108,9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17 186 191,3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17 186 191,3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31 041 679,9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30 285 203,9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3 108 250,9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970 751,1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17 458 943,3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57 979 006,3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57 979 006,3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6 711 990,4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1 160 800,1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41 466 063,0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37 328 325,0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1 956 273,5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1 106 638,2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1 097 072,6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3 056 087,5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4 384 280,4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3 690 252,4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24 212 848,1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22 862 072,1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25 410 288,3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7 170 210,2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5 281 564,8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13 465 485,1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1 987 696,4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3 598 688,4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25 833 465,7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25 833 465,7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12 430 194,7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13 078 551,8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39 910 153,2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39 910 153,2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6 496 334,1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16 403 672,2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13 625 735,3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7 165 242,1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1 496 796,3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1 496 796,3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811 027,7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769 240,7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46 405 614,2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46 405 614,2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31 771 282,5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49 617 950,0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10 071 609,0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20 366 873,0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-37 509 811,5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37 509 811,5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49 617 950,0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49 617 950,0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14 753 890,5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14 753 890,5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