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3f47" w14:textId="5db3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жергілікті маңызы бар тарих және мәдениет ескерткіштерінің мемлекеттік тізімін бекіту туралы" Қызылорда облысы әкімдігінің 2020 жылғы 4 мамырдағы № 28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2025 жылғы 27 тамыздағы № 169 қаулысы</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бойынша жергілікті маңызы бар тарих және мәдениет ескерткіштерінің мемлекеттік тізімін бекіту туралы" Қызылорда облысы әкімдігінің 2020 жылғы 4 мамырдағы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Қызылорда облысы бойынша жергілікті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"27"тамыздағы № 169</w:t>
            </w:r>
            <w:r>
              <w:br/>
            </w:r>
            <w:r>
              <w:rPr>
                <w:rFonts w:ascii="Times New Roman"/>
                <w:b w:val="false"/>
                <w:i w:val="false"/>
                <w:color w:val="000000"/>
                <w:sz w:val="20"/>
              </w:rPr>
              <w:t>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2020 жылғы "4" мамырдағы № 28</w:t>
            </w:r>
            <w:r>
              <w:br/>
            </w:r>
            <w:r>
              <w:rPr>
                <w:rFonts w:ascii="Times New Roman"/>
                <w:b w:val="false"/>
                <w:i w:val="false"/>
                <w:color w:val="000000"/>
                <w:sz w:val="20"/>
              </w:rPr>
              <w:t>қаулысымен бекітілген</w:t>
            </w:r>
          </w:p>
        </w:tc>
      </w:tr>
    </w:tbl>
    <w:bookmarkStart w:name="z16" w:id="3"/>
    <w:p>
      <w:pPr>
        <w:spacing w:after="0"/>
        <w:ind w:left="0"/>
        <w:jc w:val="left"/>
      </w:pPr>
      <w:r>
        <w:rPr>
          <w:rFonts w:ascii="Times New Roman"/>
          <w:b/>
          <w:i w:val="false"/>
          <w:color w:val="000000"/>
        </w:rPr>
        <w:t xml:space="preserve"> Қызылорда облысы бойынша жергілікті маңызы бар тарих және мәдениет ескерткіштерінің мемлекеттік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 және координаттары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ауылынан солтүстікке қарай 3 шақырым (N 46°49'17,94" E 060°32'11,36")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Алтықұдық ауылынан шығысқа қарай 1 шақырым (N 46°45'43,80" E 061°44'55,38")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Алтықұдық ауылынан шығысқа қарай 1 шақырым (N 46°45'38,38" E 061°45'00,94")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батысқа қарай 40 шақырым (N 46°47'23,80" E 061°07'59,30")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Жақсықылыш қыратынан солтүстік-батысқа қарай 3 шақырым (N 47°08'32,4" E 061°09'15,3")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Күнту теміржол стансасынан шығысқа-солтүстік-шығысқа қарай 5 шақырым (N 46°57'30,13" E 061°30'38,83")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стансасынан солтүстік-шығысқа қарай 1 шақырым (N 46°36'53,87" E 061°48'46,34")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стансасынан солтүстік-шығысқа қарай 1,5 шақырым (N 46°36'48,77" E 061°48'58,34")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стансасынан солтүстікке қарай 6 шақырым (N 47°09'15,43" E 061°08'40,96")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І неолиттік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жолайрығынан шығысқа қарай 1,5 шақырым (N 46°50'31,87" E 061°37'30,09")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ІІ неолиттік тұрағы, б.д.д. ІІІ-ІІ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жолайрығынан шығысқа қарай 1,5 шақырым (N 46°50'30,69" E 061°37'34,01")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ІІІ неолиттік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жолайрығынан шығысқа қарай 1,5 шақырым (N 46°50'26,39" E 061°37'40,64")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ІV неолиттік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ағым жолайрығынан шығысқа қарай 1,5 шақырым (N 46°50'25,21" E 061°37'43,56")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дәуіріндегі адамдар тұрағы, б.д.д. IV-ІІ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шығысқа қарай 8 шақырым (N 46°47'44,81" E 061°41'51,29")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шығысқа қарай 7 шақырым (N 46°47'39,53" E 061°42'03,96")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адамдар тұрағы, б.д.д. ІV-ІІІ мыңжылдықтар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шығысқа қарай 6 шақырым (N 46°47'36,64" E 061°42'13,63")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Аққұмшық қалашығы,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қаласынан солтүстікке қарай 5 шақырым (N 46°51′56,41″ E 061°39′39,75″)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Араласар қалашығы, ХІV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ауылынан оңтүстік-батысқа қарай 64 шақырым (N 45°42′35,50″ E 060°18′56,58″)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Тасмола бейіттері,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 ауылынан солтүстікке қарай 8 шақырым (N 46°39'37,04" E 060°50'18,08")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қорымы,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Ерімбетжаға ауылынан солтүстік-батысқа қарай 10 шақырым (N 47°07'07,01" E 062°04'36,06")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бекінісінің орны, 1847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ауылынан солтүстік-батысқа қарай 500 метр (N 46°04'18,58" E 061°43'43,04")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ауылынан оңтүстік-батысқа қарай 4,9 шақырым (N 46°03'06,1" E 061°16'57,1")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Бәсібек сағанатамы,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ауылынан солтүстік-шығысқа қарай 5 шақырым (N 46°06'10,8" E 061°23'12,4")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Рысқал кесенесі, 1902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ауылынан оңтүстікке қарай 4 шақырым (N 46°04'54,26" E 061°31'49,71")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Байшоқы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ауылынан солтүстік-батысқа қарай 1,5 шақырым (N 46°01'08,55" E 061°35'08,55")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Пұсырманбай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ауылынан оңтүстікке қарай 6 шақырым (N 45°57'39,7" E 061°19'11,9")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ауылынан оңтүстік-батысқа қарай 12,8 шақырым (N 45°55'23,97" E 061°12'36,93")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Мәмбетбақы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ауылынан оңтүстік-батысқа қарай 12,8 шақырым (N 45°55'25,3" E 061°12'37,2")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теміржол стансасы (N 46°11'36,06" E 061°57'19,15")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Кердері кесенесі, ХIV-ХV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ауылынан оңтүстік-батысқа қарай 67,5 шақырым (N 45°43'25,6" E 060°15'42,5")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ауылынан батысқа қарай 500 метр (N 46°55'44,3" E 060°33'58,5")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ишан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 ауылынан оңтүстік-батысқа қарай 19 шақырым (N 46°50'40,76" E 061°41'26,84")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ишан мешіті, 1924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 ауылынан оңтүстік-батысқа қарай 16 шақырым (N 45°51'48,6" E 061°42'50,5")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стансасы (N 46°37′01,0″ E 061°47′42,7″)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стансасы (N 47°05′05,5″ E 061°09′11,2″)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стансасы (N 46°24′32,1″ E 061°52′43,1″)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ақын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ауылынан шығысқа қарай 4 шақырым (N 45°55'19,20" E 061°44'21,90")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стансасы (N 46°30'03,8" E 061°53'22,0")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теміржол стансасы (N 46°11'38,55" E 061°57'16,57")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стансасының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стансасы (N 46°37'00,74" E 061°47'42,27")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зираты, IX-XI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ауылынан оңтүстік-батысқа қарай 9 шақырым (N 46°05'04,83" E 061°59'51,48")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Жанназар ишан мешіті, 1904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ауылы, Қамыстыбас көшесі, № 420 (N 46°11'39,91" E 061°56'58,34")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ата кесенесі, ХVІ-ХVІІ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ауылынан оңтүстікке қарай 8,5 шақырым (N 46°34'57,9" E 061°09'07,9")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Есболай-Қотан үйтамы, ХVІІ-ХVІІІ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 ауылынан солтүстік-шығысқа қарай 43 шақырым (N 46°12′38,66″ E 060°39′23,81″)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Қоңырұлы Өтеулі үйтамы, ХVІІ-ХVІІІ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 ауылынан солтүстік-шығысқа қарай 45 шақырым (N 46°13′20,87″ E 060°41′34,83″)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Ұябай кесенесі, 1887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оңтүстік-шығысқа қарай 21,5 шақырым (N 47°06'19,38" E 062°32'15,77")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 кесенесі,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ауылынан солтүстік-батысқа қарай 50 шақырым (N 46°47'56,70" E 061°37'05,27")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теміржолшылар ғимараты, 1910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Бекмырза хан көшесі, № 6 А (N 46°48'3,12" E 061°40'30,30")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жауынгерлеріне арналған "Тағзым алаңы", 2005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Бақтыбай батыр көшесінде орналасқан (N 46°47'52,99" E 061°39'35,52")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Шүкіров ескерткіші, 2007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Бақтыбай батыр көшесі, № 56 (N 47°04'09,15" E 062°10'53,24")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Баһадүр ескерткіші, 2009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орталық стадион алдында орналасқан (N 46°47'32,49" E 061°39'27,56")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Көшербаев бюсті, 2009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 ауылы, Шижаға көшесі, № 381 (N 46°56'36,65" E 061°36'44,31")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Бүкірек батыр кесенесі, 2010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 ауылынан солтүстікке қарай 47 шақырым (N 47°19'30,12" E 061°31'55,38")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және Жанқожа батыр ескерткіші, 2010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Мағжан Жұмабаев көшесі, № 1 (N 46°47'33,41" E 061°38'34,10")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Шевченко бюсті,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Қарасақал Ерімбет көшесі, № 15 (N 46°47'57,78" E 061°39'49,69")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батыр ескерткіші,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қаласына кіреберісте орналасқан (N 46°49'24,80" E 061°41'09,88")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Медетбаев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орталық алаңда орналасқан (N 46°47'49,00" E 061°39'40,56")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Қараманов бюсті, 2020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 Валентина Терешкова көшесі, № 1 А (№ 262 мектеп-гимназиясының ауласында) (N 46°48'22,86" E 061°41'08,48")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Әулиетөбедегі зират, ХVІІ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батысқа қарай 20 шақырым (N 45°48'47,4'' E 061°20'34,9'')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 Күйік қалашығы,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ауылынан батысқа қарай 22 шақырым (N 45°31'03,09" E 061°27'27,44")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қала қалашығы,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ауылынан батысқа қарай 13 шақырым (N 45°14'50,63" E 061°35'04,49")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Мыңтөбе қалашығы, ХІІ-ХV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ауылынан оңтүстік-батысқа қарай 1 шақырым (N 45°37'24,1'' E 061°54'42,2'')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 қонысы мен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 ауылынан солтүстік-батысқа қарай 1 шақырым (N 46°28'38,24" E 062°38'55,00")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қалашығы, ІХ-ХІ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шығысқа қарай 500 метр (N 45°43'55,27" E 062°07'53,46")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ата бекінісі,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оңтүстікке қарай 28 шақырым (N 45°28'57,71" E 062°07'02,68")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Әзілхан ишан мешіті, 1925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ауылы, Ақтан батыр көшесі, № 1 (N 45°47'09,25" E 061°58'25,43")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Теміржол перроны көшесі, құрылым № 3 Б (N 45°51'06,64" E 062°09'28,04")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Қожаназар ишан мешіті,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Біржан сал көшесі, № 109 (N 45°50'52,84" E 062°8'41,14")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теміржол стансасы (N 45°51'08,1'' E 062°09'18,8'')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1914-1917 жылдары Ғани Мұратбаев оқыған мектеп ғимараты, 1912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Жамбыл Жабаев көшесі, № 41 (N 45°45'37,06" E 062°5'59,56")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батыр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6,7 шақырым (N 45°50'43,77" E 061°34'05,14")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қожа кесенесі,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8 шақырым (N 45°51'20,07" E 061°34'24,63")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кесенесі құлпытасымен,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ауылынан шығысқа қарай 3,5 шақырым (N 45°45'20,44" E 061°51'45,55")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теміржол стансасы (N 45°50'48,47" E 062°25'06,42")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мұнарасы, 1918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Қожабақы ауылынан солтүстікке қарай 6 шақырым (N 45°41'32,51" E 061°46'20,55")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 кесенесі, 1898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ауылынан оңтүстік-шығысқа қарай 5 шақырым, Қожабақы ауылынан батысқа қарай 6,5 шақырым (N 45°37'04,16" E 061°41'18,21")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Сарыбайқазған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оңтүстік-батысқа қарай 54 шақырым (N 44°52'31,24" E 062°17'47,54")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кесенесі, 1891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ауылынан оңтүстік-батысқа қарай 11 шақырым (N 45°32'52,91" E 061°48'56,42")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 40,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27,5 шақырым (N 45º23′00,2″ E 062º35′07,9″)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 кемпір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17 шақырым (N 45º02′55,1″ Е 062º50′36,0″)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кесенесі, ХІХ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15 шақырым (N 45°03'54,29" E 062°50'13,00")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кесенесі,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27 шақырым (N 45°22'01,57" E 062°34'03,85")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(N 44°55'11,38" E 062°51'54,78")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зиратындағы № 65 сағана құлпытасымен,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(N 44º55′11,6″ E 062º51′54,5″)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зиратындағы № 66 сағана (Шалбай кесенесі),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(N 44°55'09,11" E 062°51'54,22")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зиратындағы № 67 сағана (Күнберген кесенесі),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(N 44°55'08,48" E 062°51'54,33")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зиратындағы № 68 сағана (Қожахмет кесенесі), ХІХ-ХХ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(N 44°55'07,97" E 062°51'54,46")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Үшназар қорымындағы Ақназар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35 шақырым (N 45°23'15,36" E 062°27'52,91")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Үшназар қорымындағы Бекназар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35 шақырым (N 45°23'15,16" E 062°27'53,31")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Үшназар қорымындағы Қосназар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35 шақырым (N 45°23'15,48" E 062°27'52,56")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Сағана төртқұлақ № 46 (Айғанат кесенесі),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36 шақырым (N 45°23'04,96" E 062°27'20,12")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Ерқанат кесенесі,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42 шақырым (N 45°21'46,30" E 062°19'44,48")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зиратындағы Жабағылы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12,5 шақырым (N 45º17′36,6″ E 062º43′43,1″)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зиратындағы № 35 атаусыз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12,5 шақырым (N 45°17'36,37" E 062°43'43,72")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16,5 шақырым (N 45°19'33,86" E 062°42'32,89")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Қазанғап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25 шақырым (N 44°58'15,96" E 062°52'17,10")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Найзақұл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ауылынан солтүстік-батысқа қарай 6 шақырым (N 45°37'09,12" E 061°34'31,47")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кесенесі, ХІХ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Жанқожа батыр ауылынан оңтүстік-батысқа қарай 2,5 шақырым (N 45º44′11,3″ E 061º47′43,2″)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Еспембет кесенесі, (атаусыз кесене № 39),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25 шақырым (N 45º24′24,2″ E 062º41′57,9″)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Тоқтықара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ауылынан солтүстік-батысқа қарай 4,5 шақырым (N 45°51'50,46" E 062°02'21,75")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қатын кесенесі,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оңтүстік-шығысқа қарай 31,5 шақырым (N 44°56'05,16" E 062°58'18,05")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мұнарасы, Х-ХІ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Үрмәш Түктібаев ауылынан оңтүстік-батысқа қарай 15 шақырым (N 45°41'52,52" E 061°21'27,52")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тапқандарға қойылған ескерткіш, 1957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Жалаңтөс Баһадүр атындағы саябақта орналасқан (N 45°51'6,02" E 062°9'22,75")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бюсті, 1964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Қорқыт ата көшесі, № 43 (№ 17 мектептің ауласында) (N 45°45'41,84" E 062°06'23,96")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Үрмәш Түктібаевтың бюсті, 1985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Үрмәш Түктібаев ауылы, Үрмәш Түктібаев көшесі, № 45 (N 45°43'8,84" E 061°30'16,24")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төртқұлағы, 1969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ауылынан оңтүстік-батысқа қарай 125 шақырым (N 44°12'46,99" E 061°09'16,66")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құлпытасы,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12,5 шақырым (N 45°17'36,6" E 062°43'43,1")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Жақайым қорымындағы № 26 құлпытас,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6,7 шақырым (N 45°50'43,4" E 061°34'04,7")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қорымындағы № 65 б құлпытас,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оңтүстікке қарай 32 шақырым Манас қорымында (N 44°55'11,33" E 062°51'55,25")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Алматұлы Самырат кесенесі, 1922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ауылынан оңтүстік-батысқа қарай 6 шақырым (N 45°42'25,7" E 062°47'28,7")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ескерткіші,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Жанқожа Нұрмұхамедұлы көшесі, № 130 (N 45°49'32,59" E 062°08'10,32")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қожа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ауылынан оңтүстікке қарай 37 шақырым (N 45°26'35,05" E 062°14'50,48")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40 шақырым (N 45°24'03,40" E 062°24'30,45")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Сағымбайука сағанасы,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44 шақырым (N 45°20'29,99" E 062°18'03,45")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Жылкелді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8 шақырым (N 45°51'18,14" E 061°34'28,96")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Ерімбет мешіті, 1880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Лақалы ауылынан шығысқа қарай 27 шақырым (N 45°18'09,24" E 062°10'36,72")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атаусыз кесене,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ауылынан солтүстік-шығысқа қарай 1,5 шақырым (N 45°46'18,36" E 061°50'38,23")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Егізбай кесенесі, 1927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ауылында орналасқан (N 45°45'28,08" E 061°48'52,89")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Моншақ сағанасы,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ауылынан солтүстік-батысқа қарай 17 шақырым (N 45°16'41,60" E 062°38'23,57")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 1 шеберханасының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Яков Михайлюк көшесі,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 2 шеберханасының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Яков Михайлюк көшесі,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Қазалылықтарға арналған ескерткіш, 1980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Қашақбай Пірімов көшесі, № 5 (N 45°50'08,36" E 062°08'53,69")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ескерткіші, 1986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Қорқыт ата көшесі, № 24 (N 45°45'46,36" E 062°06'04,22")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жауынгерлерге арналған ескерткіш, 1988-1989 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"Жеңіс" саябағында орналасқан (N 45°49'49,60" E 062°09'24,88")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кесенесі, 1992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кентінен оңтүстікке қарай 4 шақырым (N 45°48'42,94" E 062°07'39,73")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ескерткіші, 2000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Әйтеке би көшесінде орналасқан (N 45°51'04,33" E 062°09'26,55")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Ерімбет ескерткіші, 2006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Үрмәш Түктібаев көшесінде орналасқан (N 45°45'47,71" E 062°06'01,82")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бюсті, 2012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Жанқожа Нұрмұхамедұлы көшесі, № 92 (N 45°50'28,59" E 062°08'51,64")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 ана ескерткіші, 2016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Қашақбай Пірімов көшесінде орналасқан (N 45°50'24,94" E 062°08'10,91")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Асандар көтерілісі ескерткіші, 2016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Қашақбай Пірімов көшесінде орналасқан (N 45°50'19,93" E 062°08'28,02")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 батырларының, Социалистік Еңбек ерлерінің, мемлекет және қоғам қайраткерлерінің бюсттері, 2016 ж. (Ү. Түктібаев, М. Балмағамбетов, Г. Шляпин, Я. Михайлюк, В. Счастнов, Ә. Дінісламов, Д. Маханов, К. Оразалиева, К. Әлимаев, П. Пак, Ә. Тыныбаев, Е. Көшербаев, Е. Бозғұлов)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Қашақбай Пірімов көшесі, "Жеңіс" саябағында орналасқан (N 45°49'59,08" E 062°09'31,79")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мәдениет үйінің ауласында орналасқан (N 45°49'56,99" E 062°09'38,51")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Баһадүр ескерткіші, 2021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Жанқожа Нұрмұхамедұлы көшесі, № 135 б (N 45°48'35,10" E 062°07'34,10")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Әйтбембет бюсті, 2021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Әйтеке би кенті, Жанқожа Нұрмұхамедұлы көшесі, № 181</w:t>
            </w:r>
          </w:p>
          <w:bookmarkEnd w:id="4"/>
          <w:p>
            <w:pPr>
              <w:spacing w:after="20"/>
              <w:ind w:left="20"/>
              <w:jc w:val="both"/>
            </w:pPr>
            <w:r>
              <w:rPr>
                <w:rFonts w:ascii="Times New Roman"/>
                <w:b w:val="false"/>
                <w:i w:val="false"/>
                <w:color w:val="000000"/>
                <w:sz w:val="20"/>
              </w:rPr>
              <w:t>
(N 45°49'20,30" E 062°08'14,80")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Қашақбай Пірімов бюсті, 2012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ауылы, Әбдіраман Тілеубаев көшесі, № 10 (N 45°81'49,45" E 062°25'29,26")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Моншақты асар қалашығы, б.д. V-ІХ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оңтүстік-шығысқа қарай 48 шақырым, Ақжар ауылынан шығысқа қарай 13 шақырым (N 45°04'53,25" E 064°15'13,10")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асар қалашығы, б.д. VІ-VІІ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ауылынан солтүстік-батысқа қарай 12 шақырым (N 45°07'44,0'' E 063°47'40,0'')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Алыпқорған қалашығы,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қаласынан оңтүстік-шығысқа қарай 25 шақырым, Жосалы кентінен оңтүстік-шығысқа қарай 65 шақырым (N 45°22'49,44" E 063°00'27,73")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қалашығы, VІІ-ІХ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батысқа қарай 12 шақырым (N 45°27'38,54" E 063°57'34,01")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қалашығы,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145 шақырым (N 43°45'49,9'' E 062°17'17,6'')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асар қалашығы, б.д. І мыңжылдық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солтүстікке қарай 22 шақырым (N 45°02'03,97" E 063°08'46,00")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қала қалашығы,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130 шақырым (N 43°50'21,6'' E 062°32'03,0'')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Сеңгіртам қалашығы,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81,5 шақырым (N 44°06'30,51" E 063°18'38,10")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қорғаны,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47 шақырым (N 44°28'19,55" E 062°54'18,94")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Іңкәр-қала қалашығы,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96 шақырым (N 44°03'27,1'' E 062°58'24,1'')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қалашығы, б.д.д. І мыңжылдықтың соңы - б.д. І мыңжылдықтың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оңтүстік-батысқа қарай 9 шақырым (N 44°44'23,53" E 063°19'59,37")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мазары, Х-ХІ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солтүстік-батысқа қарай 18 шақырым (N 45°35'33,9'' E 063°55'25,9'')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ишан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шығысқа қарай 18 шақырым (N 45°31'04,01" E 064°16'22,28")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Қалқай ишан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шығысқа қарай 18 шақырым (N 45°31'02,26" E 064°16'27,53")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xml:space="preserve">
Жосалы кенті, </w:t>
            </w:r>
          </w:p>
          <w:bookmarkEnd w:id="5"/>
          <w:p>
            <w:pPr>
              <w:spacing w:after="20"/>
              <w:ind w:left="20"/>
              <w:jc w:val="both"/>
            </w:pPr>
            <w:r>
              <w:rPr>
                <w:rFonts w:ascii="Times New Roman"/>
                <w:b w:val="false"/>
                <w:i w:val="false"/>
                <w:color w:val="000000"/>
                <w:sz w:val="20"/>
              </w:rPr>
              <w:t>
Ерназар Сексенбаев көшесі, № 6 (N 45°29'28,37'' E 064°5'10,91'')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Тәйімбет Көмекбаев көшесі, н/з (N 45°29'25,28" E 064° 5'14,50")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мұнарасы,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Қуаңдария ауылынан оңтүстік-батысқа</w:t>
            </w:r>
          </w:p>
          <w:bookmarkEnd w:id="6"/>
          <w:p>
            <w:pPr>
              <w:spacing w:after="20"/>
              <w:ind w:left="20"/>
              <w:jc w:val="both"/>
            </w:pPr>
            <w:r>
              <w:rPr>
                <w:rFonts w:ascii="Times New Roman"/>
                <w:b w:val="false"/>
                <w:i w:val="false"/>
                <w:color w:val="000000"/>
                <w:sz w:val="20"/>
              </w:rPr>
              <w:t>
қарай 44,3 шақырым (N 44°23'27,85" E 063°20'35,19")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Дерментөбе теміржол стансасы (N 45°44'28,52" E 063°38'0,21")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Кекірелі ауылынан оңтүстік-батысқа қарай 22,5 шақырым (N 43°49'51,48" E 062°20'20,73")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 батыр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Кекірелі ауылынан оңтүстік-батысқа қарай 12,3 шақырым (N 43°50'49,45" E 062°28'24,43")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Кекірелі ауылынан солтүстік-шығысқа қарай 33,5 шақырым, Шірік-Рабат қалашығынан оңтүстік-батысқа қарай 10 шақырым (N 44°00'29,21" E 062°49'09,66")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Ақмамбет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Кекірелі ауылынан оңтүстік-батысқа қарай 22 шақырым (N 43°46'13,20" E 062°24'3,34")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оңтүстік-шығысқа қарай 14 шақырым (N 44°43'43,6'' E 063°15'08,5'')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қатын кесенесі, ХІХ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оңтүстік-шығысқа қарай 9 шақырым (N 44°46'36,4'' E 063°31'37,0'')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стансасы (N 45°37'31,60" E 063°54'41,67")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оңтүстік-батысқа қарай 7 шақырым (N 44°46'10,28" E 063°20'54,33")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Ізтілеуовтің ескерткіш таңбасы,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ауылы, Ешнияз сал көшесі, № 1 (N 45°04'57,5" Е 063°57'02,0")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Баланды І (Бұланды) қамалы, б.д.д. ІІІ-ІІ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оңтүстікке қарай 70 шақырым (N 44°09'27,3" Е 063°22'43,6")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Белтам кесенесі,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98 шақырым (N 44°06'53,9" Е 062°29'11,4")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Қосбала-асар қалашығы, 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ауылынан шығысқа қарай 9 шақырым (N 45°07'12,7" E 064°15'46,1")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Арсыбай 1, 2 қонысы, ХІІ-ХV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112/118 шақырым (N 43°56'47,90" E 062°32'09,30") (N 43°55'30,50" E 062°26'01,70")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бекінісі,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90 шақырым (N 44°05'45,00" E 062°47'32,70")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Кекірелі қонысы, ХІІ-ХV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110 шақырым (N 43°57'08,80" E 062°37'17,90")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Тулақ қонысы, ХІ-ХV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117 шақырым (N 43°58'00,80" E 062°22'36,90")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3 қонысы, ХІІІ-ХV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125 шақырым (N 43°48'48,10" E 062°30'37,80")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 асар қалашығы, V-Х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Интернационал ауылынан солтүстік-шығысқа қарай 3 шақырым (N 45°13'03,90" E 064°09'22,30")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қалашығы,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143 шақырым (N 43°46'09,80" E 062°12'27,80")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қонысы, ХІІ-ХV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103 шақырым (N 43°59'06,20" E 062°42'08,50")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2, ерте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85 шақырым (N 44°04'01,90" E 063°04'35,20")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обасы, б.д. І мыңжылдығы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120 шақырым (N 43°51'34,30" E 062°36'14,40")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 қалашығы, ХVІІ-ХІХ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128 шақырым (N 43°48'40,50" E 062°29'04,80")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 асар қалашығы, б.д. І мыңжылдығының 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солтүстік-батысқа қарай 5 шақырым (N 44°52'52,30" E 063°08'55,60")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2 қалашығы, б.д. ХІІ-ХІІІ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батысқа қарай 10 шақырым (N 45°28'20,40" E 063°56'13,90")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Орқала қалашығы, ХІІ-ХІІІ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130 шақырым (N 43°49'41,30" E 062°33'37,80")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Сеңгіртам ғұрыптық-жерлеу кешені, б.д.д. VІІ-V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84 шақырым (N 44°05'11,38" E 063°07'52,26")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асар ІІ қалашығы, б.д.д. І мыңжылдықтың аяғы - б.д. 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27,5 шақырым (N 44°45'36,55" E 062°52'31,80")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 жел диірмені, 1940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ауылы, Алмағамбет Ысқақов көшесі, н/з. (N 45°23'14,95" E 064°15'27,75")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Қитарұлы Дәуімшар кесенесі,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оңтүстік-шығысқа қарай 18 шақырым (N 44°51'58,43" E 063°37'27,54")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қорымы, VІІ-VІІІ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солтүстік-батысқа қарай 18 шақырым (N 45°35'36,70" E 063°55'36,50")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мұнарасы,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би ауылынан оңтүстікке қарай 1 шақырым (N 45°30'37,00" E 063°47'56,00")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ІІІ кесенесі,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оңтүстікке қарай 70 шақырым (N 44°08'52,00" E 063°23'49,80")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кесенесі, б.д.д. І мыңжылдықтың ІІ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ауылынан оңтүстікке қарай 60 шақырым (N 44°10'53,11" E 063°17'58,30")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Жауғашты (Жадырасын) мұнарасы,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солтүстікке қарай 10 шақырым (N 44°56'35,50" E 063°09'44,70")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Жәрімбет әулие кесенесі, ХІХ-ХХ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солтүстікке қарай 10 шақырым (N 44°53'54,73" E 063°06'59,77")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Әлібай ахун кесенесі, 1927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ауылынан батысқа қарай 8 шақырым (N 45°08'43,20" E 064°03'38,10")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ата қорымындағы Қармақшы ата кесенесі, намазханасы және көктастар, ХІХ ғ.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Төлеген Тоқтаров көшесі, н/з (N 45°28'46,35" E 064°05'37,49")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тапқандарға арналған ескерткіш, 1969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Теміржол көшесі, н/з (N 45°29'23,56" E 064°05'07,43")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Цай Ден Хак бюсті, 1985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Интернационал ауылы, Астана көшесі, н/з (N 45°11'31,59" E 064°07'59,48")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бюсті,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 "Жеңіс" саябағында орналасқан (N 44°50'26,35" E 063°12'01,21")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Құмқала І қалашығы,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оңтүстік-шығысқа қарай 33,5 шақырым (N 44°28'57,9'' E 064°10'00,2'')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Құмқала ІІ қалашығы,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оңтүстік-шығысқа қарай 35,8 шақырым, Құмқала І қалашығынан оңтүстік-шығысқа қарай 4 шақырым (N 44°28'35,7'' E 064°13'32,4'')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қатын (Қатын қала) қалашығы, ХІІ-ХІХ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8 шақырым (N 44°50'15,5'' E 064°00'31,0'')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асар қалашығы (Қара-асар), б.д. VI-ІХ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ауылынан солтүстік-батысқа қарай 3 шақырым, Жалағаш кентінен оңтүстік-батысқа қарай 12 шақырым (N 45°00'23,7'' E 064°33'53,9'')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Сорлыасар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ауылынан оңтүстік-шығысқа қарай 3 шақырым, Жалағаш кентінен оңтүстік-батысқа қарай 12,6 шақырым (N 44°58'15,19" E 064°37'32,06")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Көктонды асар қалашығы, б.д. V-ІХ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кентінен батысқа қарай 9,5 шақырым, Қаракеткен теміржол стансасынан оңтүстікке қарай 10,2 шақырым (N 45°05'58,6'' E 064°32'48,6'')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Моншақты асар қалашығы (Жалаңаштөбе), б.д. V-ІХ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кентінен оңтүстік-шығысқа қарай 8,5 шақырым (N 45°02'09,1'' E 064°46'21,6'')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ауылынан оңтүстік-батысқа қарай 11,7 шақырым (N 45°01'12,2'' E 064°17'15,3'')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Қособалы асар қалашығы, б.д.д. І мыңжылдықтың соңы - б.д. 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ауылынан оңтүстік-батысқа қарай 10 шақырым (N 45°01'59,2'' E 064°18'09,7'')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асар қалашығы, б.д.д. І мыңжылдықтың соңы - б.д. 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ауылынан батысқа қарай 9,4 шақырым (N 45°03'30,7'' E 064°18'18,4'')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Түгіскен І-ІІ жерлеу кешендері, б.д.д. І мыңжылдықтың</w:t>
            </w:r>
          </w:p>
          <w:bookmarkEnd w:id="7"/>
          <w:p>
            <w:pPr>
              <w:spacing w:after="20"/>
              <w:ind w:left="20"/>
              <w:jc w:val="both"/>
            </w:pPr>
            <w:r>
              <w:rPr>
                <w:rFonts w:ascii="Times New Roman"/>
                <w:b w:val="false"/>
                <w:i w:val="false"/>
                <w:color w:val="000000"/>
                <w:sz w:val="20"/>
              </w:rPr>
              <w:t>
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98 шақырым (N 44°15'32,37" E 063°39'36,08")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Ұйғарақ қорымы, б.д.д. VІІ-V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оңтүстікке қарай 60 шақырым (N 44°14'13,22'' E 063°53'18,40'')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обасы, б.д.д. VІІ-V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оңтүстік-батысқа қарай 6,5 шақырым (N 44°46'20,48'' E 064°33'36,57'')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төбе қалашығы, б.д. І-VІ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ауылынан оңтүстікке қарай 200 метр (N 45°03'42,98'' E 064°25'13,77'')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Құмарал асар қалашығы, б.д. V-ІХ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ауылынан солтүстік-батысқа қарай 7,5 шақырым (N 45°01'35,35'' E 064°31'01,42'')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қала қонысы, б.д.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оңтүстік-шығысқа қарай 34,6 шақырым (N 44°29'25,46'' E 064°14'06,59'')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Егембай қалашығы, б.д.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18 шақырым (N 44°32'17,44'' E 064°37'59,63'')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бекінісі,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5 шақырым (N 44°46'45,09'' E 063°57'56,17'')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ІV кесенесі, б.д.д. 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117 шақырым (N 44°10'02,12" E 063°26'15,98")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ишан кесенесі, 1883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ауылынан оңтүстік-шығысқа қарай 4 шақырым (N 44°47'05,57" E 064°39'33,69")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кесенесі, ХІХ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10 шақырым (N 44°47'56,7'' E 063°57'37,7'')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кесенесі,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14 шақырым (N 44°49'32,04" E 063°58'25,56")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Қатынтам (Қызтам)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шығысқа қарай 9 шақырым, Жаңаталап ауылынан оңтүстік-батысқа қарай 21 шақырым (N 44°46'56,2'' E 064°09'11,4'')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Үбістің үйтамы,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оңтүстік-батысқа қарай 54 шақырым (N 44°18'48,90" E 063°47'24,34")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мешіті, 1908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Желтоқсан көшесі, № 5 (N 45°4'43,9'' E 064°40'52,5'')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Сәкей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солтүстік-батысқа қарай 10 шақырым (N 44°43'53,72" E 064°36'24,98")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Жаманқара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солтүстік-батысқа қарай 13 шақырым (N 44°43'53,04" E 064°34'14,33")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батысқа қарай 24 шақырым (N 44°40'23,00" E 064°25'27,15")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Бытық мұнарасы,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батысқа қарай 17 шақырым (N 44°41'52,29" E 064°30'16,46")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Айқожа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батысқа қарай 20 шақырым (N 44°40'55,30" E 064°27'27,81")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кесенесі, 1873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14 шақырым (N 44°35'59,36" E 064°39'10,18")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ишан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40 шақырым (N 44°34'20,05" E 064°14'32,62")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кесенесі,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51,5 шақырым (N 44°30'23,99" E 064°07'35,47")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 әулие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Мөрәлі Шәменов ауылынан солтүстік-батысқа қарай 4,5 шақырым, Қаракеткен теміржол стансасынан оңтүстік-батысқа қарай 7 шақырым</w:t>
            </w:r>
          </w:p>
          <w:bookmarkEnd w:id="8"/>
          <w:p>
            <w:pPr>
              <w:spacing w:after="20"/>
              <w:ind w:left="20"/>
              <w:jc w:val="both"/>
            </w:pPr>
            <w:r>
              <w:rPr>
                <w:rFonts w:ascii="Times New Roman"/>
                <w:b w:val="false"/>
                <w:i w:val="false"/>
                <w:color w:val="000000"/>
                <w:sz w:val="20"/>
              </w:rPr>
              <w:t>
(N 45°08'59,65" E 064°26'54,93")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кесенесі, ХІХ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батысқа қарай 28 шақырым (N 44°45'57,49" E 063°40'34,37")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тапқандарға арналған ескерткіш, 1975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Желтоқсан көшесі, № 15 (N 45°04'52,81" E 064°40'51,01")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теміржол стансасы (N 45°11'14,42'' E 064°31'17,07'')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жерлеу кешені, ХХ ғ.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ауылынан солтүстікке қарай 8 шақырым (N 44°55'39,62" E 064°27'23,50")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Әбжали ишан мешіті, 1922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 Жамбыл Жабаев көшесі, № 12 (N 45°04'14,5'' E 064°25'16,7'')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кесенесі, 1826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6,3 шақырым (N 44°47'55,73'' E 063°57'40,16'')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Талқанбай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ауылынан оңтүстік-батысқа қарай 41 шақырым (N 44°35'01,32" E 064°13'40,18")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Байлаукөл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оңтүстік-шығысқа қарай 26 шақырым (N 44°32'32,18" E 064°08'40,28")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Шойбас батыр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ауылынан оңтүстік-батысқа қарай 8,7 шақырым (N 44°46'38,16" E 064°25'00,24")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Қабылтам кесенесі, 1826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ауылынан солтүстік-батысқа қарай 10,5 шақырым (N 44°50'49,87" E 063°57'30,84")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зиратындағы № 51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ауылынан солтүстік-шығысқа қарай 25 шақырым (N 45°21'19,12" E 064°43'50,64")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Шаймағамбет ишан мешіті,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солтүстікке қарай 1,8 шақырым (N 44°53'50,34" E 064°14'57,67")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Қазыбек би көшесі, № 45 (N 45°04'37,40" E 064°40'51,81")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Мөрәлі Шәменов ескерткіші, 1994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Мөрәлі Шәменов ауылы, Бұқарбай батыр көшесі, н/з (N 45°06'56,92" E 064°28'58,72")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бюсті, 1998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 123 мектеп-лицейдің ауласында) (N 45°05'15,05" E 064°40'59,05")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ескерткіші, 2006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Желтоқсан көшесі, № 9 (N 45°04'48,33" E 064°40'52,53")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Бисенов бюсті, 2016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 ауылдық мәдениет үйінің алдында орналасқан (N 44°54'51,80" E 064°42'15,40")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 бюсті, 2017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ауылында орналасқан (N 44°48'30,56" E 064°37'34,65")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көтерілісі ескерткіші,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Желтоқсан көшесі, н/з (N 45°04'57,25" E 064°40'54,10")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бюсті,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ауылында орналасқан (N 44°52'18,54" E 064°17'21,19")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Қабылов бюсті,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Жеңістің 50 жылдығы көшесі, н/з (N 45°04'02,20" E 064°40'52,41")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Асанас қалашығы, VІІ-ХV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батысқа қарай 8 шақырым (N 44°27' 57,2" E 065°39'09,9")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ауылынан солтүстік-батысқа қарай 5,3 шақырым (N 44°53'30,3" E 064°53'33,0")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ауылынан оңтүстік-батысқа қарай 5,5 шақырым (N 44°52'8,45" E 065°3'41,18")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ауылынан солтүстік-батысқа қарай 6 шақырым (N 44°54'27,1" E 064°52'52,3")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Күмісасар қалашығы, б.д. VІ-ІХ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ауылынан оңтүстік-батысқа қарай 8 шақырым (N 44°51'48,84" E 064°51'1,84")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Жетімасар қалашығы, б.д.д. 1 мыңжылдықтың ортасы - б.д. VІ-VІІ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ауылынан оңтүстікке қарай 4 шақырым (N 44°47'27,49" E 065°07'13,40")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Заңғарқала қалашығы, ІХ-ХІ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ауылынан оңтүстікке қарай 24,5 шақырым (N 44°27'00,13" E 064°50'58,65")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Қышқала қалашығы, ХІІІ-ХV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ауылынан шығысқа қарай 2 шақырым (N 44°44'23,70" E 065°11'03,23")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қалашығы, V-ХІІІ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оңтүстікке қарай 10 шақырым (N 44°23'13,6" E 065°46'46,6")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Қожақазған І қалашығы, ІХ-ХІV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ауылынан оңтүстік-шығысқа қарай 25 шақырым (N 44°35'44,70" E 065°04'58,30")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Бұзықтам қонысы,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ауылынан оңтүстік-шығысқа қарай 13 шақырым (N 44°37'16,00" E 064°56'33,20")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Жетізауыт қонысы, ХІІ-ХІV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оңтүстік-батысқа қарай 17 шақырым (N 44°26'25,60" E 065°32'55,60")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Күлке асар қалашығы, б.д. V-ІХ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ауылынан оңтүстік-шығысқа қарай 6 шақырым (N 44°53'52,01" E 065°10'41,27")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Сүнбейбі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солтүстікке қарай 10 шақырым (N 44°31'56,79" E 065°43'5,64")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Шалбас батыр мұнарасы,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ауылынан солтүстік-батысқа қарай 5 шақырым (N 45°04'40,00" E 064°49'57,25")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мешіт-медресесі, ХІХ-ХХ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ауылынан солтүстік-батысқа қарай 4,5 шақырым (N 45°4'29,38" E 064°50'27,21")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сағанасы, ХІХ-ХХ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ауылынан солтүстік-батысқа қарай 4,5 шақырым (N 45°04'27,48" E 064°50'19,87")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Азатбақыт Әлиакбаров көшесі, н/з (N 45°3'19,39" E 064°59'22,51")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Азатбақыт Әлиакбаров көшесі, н/з (N 45°3'18,27" E 064°59'25,56")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кентінен солтүстік-шығысқа қарай 118 шақырым (N 45°16'9,86" E 066°27'47,73")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кентінен солтүстік-шығысқа қарай 118 шақырым (N 44°16'9,02" E 066°27'46,98")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Құлтан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кентінен солтүстік-шығысқа қарай 123 шақырым (N 45°20'71,81" E 066°53'66,69")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атаусыз кесене,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солтүстік-батысқа қарай 15 шақырым (N 44°28'02,80" E 065°39'03,30")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тапқандарға арналған ескерткіші, 1975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Амангелді Иманов көшесі, н/з (N 45°03'09,38" E 064°59'12,06")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бюсті, 1993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ауылы, Абай Құнанбаев көшесі, № 15 (N 44°54'31,88" E 065°06'11,73")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Әбіраш Жәмішев бюсті, 2011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ауылы, Жаппасбай Нұрсейітов көшесі, № 1 Г (N 44°50'08,15" E 065°07'04,85")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"Есімін ел ардақтаған тұлғалар" монументтік өнер құрылыстары (бюст) (А. Тоқмағамбетов, Қ. Мұхамеджанов (2005 ж.), Н. Ілиясов, Ж. Нұрсейітов, Ә. Тәжібаев, Қ. Бөдеев, Цой Ги Хва, Б. Мұстафаева, К. Абдраманова, Д. Керейтбаев, И. Ақниязов, А. Халықов (2018 ж.), Қ. Қазантаев (2020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Дінмұхамед Қонаев көшесі, н/з (N 45°03'14,65" E 064°59'05,42")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қыздар приход училищесі ғимараты (қазіргі дүкен), 1878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Училищная көшесі, № 21 (N 44°50'36,40" E 065°29'9,28")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Жанәділов көшесі, № 1 А (N 44°51'16,19" E 065°29'42,82")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Көркемсурет шеберханасы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 27 Г (N 44°50'35,78" E 065°30'23,08")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Тоқмағамбетов атындағы мәдениет орталығы ғимараты, 1959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 21 (N 44°50'29,96" E 065°29'28,29")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 комитетінің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18 (N 44°50'40,79" E 065°30'3,08")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монша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 9 А (N 44°50'29,94" E 065°29'40,25")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Әбзәли Егізбаев көшесі, № 74 У (N 44°51'16,15" E 065°29'35,07")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магазин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Сүлейменов көшесі, № 53 (N 44°51'4,20" E 065°29'29,28")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әскери комиссариаттың шақыру пункті ғимараты (бұрынғы казарма), ХІХ ғ.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Токтыбаев-2 тұйығы, ғимарат 1 (N 44°50'19,50" E 065°29'8,75")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прокуратура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тұйығы, № 4 (N 44°51'10,50" E 065°29'49,81")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клубы ғимараты, 1924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көшесі, № 5 (N 44°51'7,55" E 065°29'36,35")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милициясы ғимараты (қазіргі "Ақмешіт" музейі),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көшесі, № 38 (N 44°51'12,78" E 065°29'44,65")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Өшпес Даңқ мемориалы, 1975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монументтік өнер </w:t>
            </w:r>
          </w:p>
          <w:bookmarkEnd w:id="9"/>
          <w:p>
            <w:pPr>
              <w:spacing w:after="20"/>
              <w:ind w:left="20"/>
              <w:jc w:val="both"/>
            </w:pPr>
            <w:r>
              <w:rPr>
                <w:rFonts w:ascii="Times New Roman"/>
                <w:b w:val="false"/>
                <w:i w:val="false"/>
                <w:color w:val="000000"/>
                <w:sz w:val="20"/>
              </w:rPr>
              <w:t>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н/з (N 44°50'54,89" E 065°29'30,25")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 бейіті, 1920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Тоқтыбаев көшесі, н/з (N 44°50'33,44" E 065°29'10,04")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ескерткіші, 1975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монументтік өнер </w:t>
            </w:r>
          </w:p>
          <w:bookmarkEnd w:id="10"/>
          <w:p>
            <w:pPr>
              <w:spacing w:after="20"/>
              <w:ind w:left="20"/>
              <w:jc w:val="both"/>
            </w:pPr>
            <w:r>
              <w:rPr>
                <w:rFonts w:ascii="Times New Roman"/>
                <w:b w:val="false"/>
                <w:i w:val="false"/>
                <w:color w:val="000000"/>
                <w:sz w:val="20"/>
              </w:rPr>
              <w:t>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стадионның алды (N 44°49'33,11" E 065°30'19,09")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Тоқмағамбетов бюсті, 1986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Тоқмағамбетов атындағы мәдениет орталығының алдында орналасқан (N 44°50'30,46" E 065°29'29,38")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тарихи-өлкетану мұражайы ғимараты, 1953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 А (N 44°50'35,15" E 065°29'45,96")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кітабының 1300 жылдығына арналған ескерткіші, 2000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ірілендірілген квартал (N 44°50'19,24" E 065°29'17,62")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Қаналы мешіті, ХІХ-ХХ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35 шақырым (N 45°13'43,87" E 065°30'48,48")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 ғимараты, 1904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Әбзәли Егізбаев көшесі, № 3 А (N 44°51'16,97" E 065°29'21,05")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бюсті, 1977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7 (№ 112 мектеп ауласында) (N 44°51'26,22" E 065°30'07,25")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тапқандарға қойылған ескерткіші, 1980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Шахмардан Есенов көшесі, н/з (N 44°46'22,07" E 065°32'53,16")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теміржол стансасы, Қараөзек бекеті-1 көшесі, № 5 үй (N 44°59'50,82" E 065°16'42,46")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теміржол стансасы (N 44°59'49,99" E 065°16'40,07")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кесене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ауылынан солтүстік-батысқа қарай 7 шақырым (N 44°52'58,24" E 065°16'37,21")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Баһадүр ескерткіші, 2010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көшесі, № 18 (N 44°47'18,47" E 065°31'47,62")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Естекбайұлы ескерткіші, 2012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көшесі, № 72 У (N 44°49'58,76" E 065°31'52,98")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Бекежанов атындағы қазақ академиялық музыкалық драма театрының ғимараты, 1985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 44 А (N 44°50'33,50" E 065°30'19,50")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бойының батырлары ескерткіші, 2006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н/з. (N 44°50'38,38" E 065°29'24,69")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арналған мемориалды ескерткіші, 1998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би көшесі, н/з (N 44°48'1,73" E 065°30'53,60")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мұнарасы,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ауылынан солтүстікке қарай 4,5 шақырым (N 44°56'10,9" E 065°29'15,8")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Нұрмұхамедұлы ескерткіші,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маңында (N 44°51'14,30" E 065°29'44,20")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Әбділдә Тәжібаев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даңғылы, № 53 Д (N 44°48'52,70" E 065°31'9,91")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ескерткіші, 2017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көшесі, н/з (N 44°50'07,97" E 065°30'20,69")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38 кесене көктасымен,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39 кесене,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40 сағанатам көктасымен,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41 сағанатам,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42 сағанатам,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43 сағанатам,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44 сағанатам көктасымен,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қорымындағы № 45 сағанатам көктасымен,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ауылынан солтүстікке қарай 30 шақырым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стансасында орналасқан (N 44°46'18,75" E 065°44'42,23")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теміржол көпірі,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ауылында орналасқан (N 44°59'28,60" E 065°15'47,72")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Сауранбай теміржол көпірі,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 (N 44°59'38,53" E 065°18'05,53")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бюсті, 1978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көшесі, № 24 (N 44°50'26,05" E 065°29'57,21")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Бом До атындағы саяси қуғын-сүргін құрбандарына арналған мемориал, 1993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Журба көшесі, н/з. (N 44°50'51,66" E 065°28'20,87")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бюсті, 1996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56 (№ 140 мектеп ауласында) (N 44°49'14,46" E 065°31'01,84")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бюсті, 1996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Камалов көшесі, № 39 А (N 44°52'12,38" E 065°28'01,66")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бюсті, 1997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Көкенов көшесі, н/з (N 44°52'30,46" E 065°27'41,46")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ескерткіші, 1999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көшесінде орналасқан (N 44°50'33,90" E 065°29'43,34")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ескерткіші, 2000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көшесінде орналасқан (N 44°50'24,82" E 065°29'46,04")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Жазушылар композициясы (Қ. Мұхамеджанов, Ә. Тәжібаев, З. Шүкіров), 2003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көшесінде орналасқан (N 44°50'10,76" E 065°30'16,41")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Шүкіров бюсті, 2003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Шүкіров көшесі, № 101 (N 44°49'46,72" E 065°31'41,44")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бюсті, 2005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ықшам ауданы, № 35 (№ 136 мектеп-лицейдің ауласында) (N 44°51'05,81" E 065°28'14,15")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бюсті, 2005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көшесі, № 147 (N 44°49'41,48" E 065°31'55,51")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Қожанов бюсті, 2005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35 (N 44°49'38,36" E 065°30'51,10")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 бюсті, 2005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көшесі, № 36 А (N 44°50'15,48" E 065°29'54,19")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Шахмардан Есенов бюсті, 2008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Шахмардан Есенов көшесі, н/з (N 44°49'39,43" E 065°30'09,90")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Тәкей Есетов бюсті, 2013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көшесі, № 5 (N 44°47'15,00" E 065°31'10,91")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Есқараев бюсті, 2013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көшесі, № 1 (N 44°50'38,88" E 065°29'11,80")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Мұстақым Ықсанов бюсті,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Назарбаев даңғылы, № 16 (N 44°47'24,27" E 065°31'44,67")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Амангелді Иманов көшесі, № 25 (№ 4 мектеп-интернаты ауласында) (N 44°46'15,96" E 065°32'19,08")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Мұхамедғали Сужиков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Жанәділов көшесі, № 15 (N 44°51'10,51" E 065°30'01,58")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Шөкенов ескерткіші,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Шөкенов атындағы саябақта орналасқан (N 44°50'41,18" E 065°29'49,30")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ескерткіші, 2021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көшесі, н/з (N 44°50'30,08" E 065°30'10,81")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Нәнсай қалашығы,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би ауылынан солтүстікке қарай 7,5 шақырым (N 44°24'27,08" E 066°32'8,94")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жолы, уақыты белгісіз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би ауылынан солтүстік-батысқа қарай 10,5 шақырым (N 44°24'05,92" E 066°25'01,68")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Рабат-1 бекінісі, ХІV-ХVІ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17 шақырым (N 44°43'43,70" E 066°17'05,80")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Рабат-2 бекінісі, ХІV-ХVІ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18 шақырым (N 44°42'53,10" E 066°18'46,90")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Рабат-3 бекінісі, ХІV-ХVІ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20 шақырым (N 44°42'15,50" E 066°19'01,80")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Рабат-4 бекінісі, ХІV-ХVІ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21 шақырым (N 44°42'25,10" E 066°19'47,50")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Рабат-5 бекінісі, ХІV-ХVІ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26 шақырым (N 44°42'03,20" E 066°20'54,90")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(Тазтөбе) қалашығы,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батысқа қарай 26 шақырым (N 44°42'08,11" E 066°04'30,50")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бекіністі мекен, Х-ХІV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 ауылынан солтүстік-шығысқа қарай 11 шақырым (N 44°45'13,40" E 066°11'19,20")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қалашығы, ХІІ-ХІХ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ауылынан солтүстік-шығысқа қарай 4,5 шақырым (N 44°13'22,03" E 066°33'9,41")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қалашығы, VІІІ-ХІІІ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ауылынан солтүстік-шығысқа қарай 4 шақырым (N 44°14'23,90" E 066°31'32,72")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қалашығы, Х-ХІV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ауылынан солтүстікке қарай 5 шақырым (N 44°17'40" E 066°46'47")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қалашығы,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ауылынан солтүстік-шығысқа қарай 2,5 шақырым (N 44°38'28,95" E 066°04'19,23")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Есабыз кесенесі,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ауылынан оңтүстік-шығысқа қарай 5 шақырым (N 44°17'17,32" E 066°32'15,87")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теміржол стансасы (N 44°18'46,13" E 066°28'29,66")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ата мазары, ХVІІ-ХVІІІ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ауылынан солтүстік-шығысқа қарай 800 метр (N 44°08'55,42" E 066°25'26,02")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теміржол стансасы (N 44°38'4,73" E 066°2'48,18")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Мақұлтам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ауылынан солтүстік-шығысқа қарай 81 шақырым (N 45°12'43,87" E 066°40'04,79")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Оразай ишан кесенесі, ХVІІІ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ауылынан оңтүстік-шығысқа 10,5 шақырым (N 44°32'35,40" E 066°04'26,44")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теміржол стансасы (N 44°10'19,51" E 066°44'6,24")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ишан кесенесі,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ауылынан солтүстік-шығысқа қарай 179 шақырым (N 46°02'29,32" E 067°09'07,27")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ескерткіші, 1998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 орталық алаңында орналасқан (N 44°10'03,71" E 066°44'10,69")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ата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ауылынан оңтүстікке қарай 13 шақырым (N 44°02'01,84" E 066°27'56,71")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Жақаевтың қабіріне қойылған ескерткіш, 1984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ауылы, Ыбырай Жақаев көшесі, н/з. (N 44°10'20,5" E 066°41'46,9")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Бекежанов мемориалдық өнер музейі ғимараты, 1993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Бекежанов ауылы, Нартай Бекежанов көшесі, № 5 (N 44°11'34,49" E 066°47'03,05")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Ғайып ата кесенесі, 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ауылынан шығысқа қарай 5 шақырым (N 44°17'18,80" E 066°32'16,30")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ата кесенесі, уақыты белгісіз.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ауылынан шығысқа қарай 5 шақырым (N 44°17'18,80" E 066°32'11,90")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кесенесі, 1926-1927 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ауылынан солтүстік-шығысқа қарай 100 шақырым (N 45°09'27,20" E 066°46'51,60")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ХХ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 Дәулеткерей Шығайұлы көшесі, н/з. (N 44°10'20,45" E 066°44'03,19")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мен Ұлы Отан соғысында қаза тапқан Шиелі патриоттарына орнатылған ескерткіш, 1967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 Смайыл Кәрімбаев көшесі, н/з. (N 44°09'59,73" E 066°44'12,15")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Бекежанов ескерткіші, 1990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Бекежанов ауылы, Нартай Бекежанов көшесі, № 5 (N 44°11'34,49" E 066°47'02,40")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Шахмардан Есенов бюсті, 1998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 Көкшоқы мөлтек ауданы, Исатай Әбдікәрімов көшесі, № 8 (N 44°11'27,45" E 066°43'36,44")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ескерткіші, 2011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 Ыбырай Жақаев саябағында орналасқан (N 44°11'08,95" E 066°44'41,81")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Құтпанұлы ескерткіші,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кентінде орналасқан (N 44°10'17,46" E 066°43'56,47")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Ғафур Мұхамеджанов бюсті,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Шиелі кенті, (№ 270 орта мектептің ауласында)</w:t>
            </w:r>
          </w:p>
          <w:bookmarkEnd w:id="11"/>
          <w:p>
            <w:pPr>
              <w:spacing w:after="20"/>
              <w:ind w:left="20"/>
              <w:jc w:val="both"/>
            </w:pPr>
            <w:r>
              <w:rPr>
                <w:rFonts w:ascii="Times New Roman"/>
                <w:b w:val="false"/>
                <w:i w:val="false"/>
                <w:color w:val="000000"/>
                <w:sz w:val="20"/>
              </w:rPr>
              <w:t>
(N 44°09'30,67" E 066°45'33,94")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ауылы, мәдениет үйінің алдында орналасқан (N 44°38'03,94" E 066°02'27,02")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Қыраубаева бюсті, 2017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ауылы, (№ 40 орта мектептің ауласында) (N 44°36'45,52" E 066°05'12,20")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Шахмардан Есенов бюсті, 2017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ауылы, (№ 153 мектеп-лицейдің ауласында) (N 44°27'02,86" E 066°15'07,47")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Құмиян қалашығы, ХІІ-ХІІІ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ауылынан оңтүстік-батысқа қарай 15,7 шақырым (N 43°23'46,92" E 067°17'33,07")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қалашығы, ХІІ-ХVІІ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ауылынан батысқа қарай 13 шақырым (N 43°44'6,53'' E 067°4'54,75'')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жартас суреттері, б.д.д. ІІ мыңжылдықтың соңы - І мыңжылдықтың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ауылынан оңтүстік-шығысқа қарай 35 шақырым (N 44°04'51,55" E 067°48'17,82")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Майдамтал жартас суреттері, б.д.д. ІІ мыңжылдықтың соңы - І мыңжылдықтың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ауылынан оңтүстік-шығысқа қарай 10 шақырым (N 44°01'11,26" E 067°51'56,81")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қалашығы, ХІІІ-ХІV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ауылынан оңтүстік-батысқа қарай 1 шақырым (N 43°35'13" E 067°23'04")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Мейрамтөбе қалашығы, V-ХІV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ауылынан солтүстік-батысқа қарай 8,1 шақырым (N 43°30'31,73" E 067°23'21,02")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Ордакент қалашығы, VІ-ХІІ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солтүстікке қарай 3,18 шақырым (N 43°56'59,64" E 067°15'45,80")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Балапантөбе қалашығы, VІІІ-ХІІ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ауылынан солтүстік-шығысқа қарай 14,4 шақырым (N 43°55'13,78" E 067°04'50,74")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Асарық қонысы, VІІІ-ХІV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ауылынан оңтүстікке қарай 150 метр (N 43°56'11,22" E 067°26'52,83")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Абызтөбе қалашығы,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Баспақкөл ауылынан солтүстік-батысқа қарай 5,3 шақырым (N 43°23'49,15" E 067°31'56,33")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қалашығы, ортағасыр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ауылының оңтүстік-шығыс шетінде (N 43°27'24,19" E 067°28'04,51")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Қойлақы ата моласындағы ескерткіш тас, ХІІ-ХІІІ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ауылынан солтүстік-батысқа қарай 7 шақырым (N 43°39'11,93" E 067°20'45,58")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Қылауыз ата кесенесі, ХІІ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ауылынан батысқа қарай 10,5 шақырым (N 43°47'05,27" E 066°59'43,21")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кесенесі, ХVІІІ-ХІХ ғ.ғ.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ауылынан оңтүстік-батысқа қарай 1 шақырым (N 43°35'19,96" E 067°22'39,25")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стансасындағы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теміржол стансасы (N 43°35'18,72" E 067°38'44,03")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теміржол стансасы (N 43°54'0,08" E 067°14'47,15")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оқу комбинаты ғимараты, 1904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Зұлпхар Мұсаханов көшесі, № 2 (N 43°53'55,75" E 067°14'32,25")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ата кесенесі, ХІХ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ауылынан оңтүстік-батысқа қарай 12,5 шақырым (N 43°46'23,92" E 066°58'09,25")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Көккесене сағанасы, ХІ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ауылы (N 44°03'58,49" E 067°01'09,23")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қыспақты мұнара,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Рахманберді Бимұратов көшесі, н/з (N 44°01'37,78" E 067°01'08,79")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ата кесенесі, ХVІ 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ауылынан оңтүстік-шығысқа қарай 1,5 шақырым (N 43°49'28,22" E 067°17'00,66")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Қарасопы кесенесінің жанындағы мешіт, 1895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оңтүстік-батысқа қарай 5 шақырым (N 43°50'59,24" E 067°13'52,96")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стансасы, Рахманберді Бимұратов көшесі, № 15 (N 44°01'38,89" E 067°01'11,66")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 1905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стансасы, Мешіт көшесі, н/з. (N 43°35'18,08" E 067°38'45,28")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50-жылдығына арналған ескерткіш, 1995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Манап Көкенов көшесі, № 4 (N 43°53'57,63" E 067°14'30,51")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Алдабергенов бюсті, 2011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Құлан Алдабергенов көшесінде орналасқан (N 43°55'18,28" E 067°17'09,66")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Әбдікәрімов бюсті, 2013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ауылы, (№ 168 мектептің ауласында) (N 43°41'10,50" E 067°18'24,75")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 батыр ескерткіші, 2014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Тәуелсіздік көшесі н/з (N 43°55'18,48" E 067°16'40,18")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Романов бюсті, 2015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 53 мектептің ауласында) (N 44°01'32,53" E 067°00'48,94")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батыр ескерткіші,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ауылынан солтүстікке қарай 4,3 шақырым (N 44º06′03,68″ Е 067º03′22,13″)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Көкенов бюсті, 2018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Манап Көкенов көшесі, н/з (N 43°54'00,54" E 067°14'32,53")</w:t>
            </w:r>
          </w:p>
        </w:tc>
      </w:tr>
    </w:tbl>
    <w:bookmarkStart w:name="z25" w:id="12"/>
    <w:p>
      <w:pPr>
        <w:spacing w:after="0"/>
        <w:ind w:left="0"/>
        <w:jc w:val="both"/>
      </w:pPr>
      <w:r>
        <w:rPr>
          <w:rFonts w:ascii="Times New Roman"/>
          <w:b w:val="false"/>
          <w:i w:val="false"/>
          <w:color w:val="000000"/>
          <w:sz w:val="28"/>
        </w:rPr>
        <w:t>
      Ескертпе: аббревиатуралардың толық жазылуы:</w:t>
      </w:r>
    </w:p>
    <w:bookmarkEnd w:id="12"/>
    <w:bookmarkStart w:name="z26" w:id="13"/>
    <w:p>
      <w:pPr>
        <w:spacing w:after="0"/>
        <w:ind w:left="0"/>
        <w:jc w:val="both"/>
      </w:pPr>
      <w:r>
        <w:rPr>
          <w:rFonts w:ascii="Times New Roman"/>
          <w:b w:val="false"/>
          <w:i w:val="false"/>
          <w:color w:val="000000"/>
          <w:sz w:val="28"/>
        </w:rPr>
        <w:t>
      б.д. - біздің дәуіріміздің;</w:t>
      </w:r>
    </w:p>
    <w:bookmarkEnd w:id="13"/>
    <w:bookmarkStart w:name="z27" w:id="14"/>
    <w:p>
      <w:pPr>
        <w:spacing w:after="0"/>
        <w:ind w:left="0"/>
        <w:jc w:val="both"/>
      </w:pPr>
      <w:r>
        <w:rPr>
          <w:rFonts w:ascii="Times New Roman"/>
          <w:b w:val="false"/>
          <w:i w:val="false"/>
          <w:color w:val="000000"/>
          <w:sz w:val="28"/>
        </w:rPr>
        <w:t>
      б.д.д. - біздің дәуірімізге дейінгі;</w:t>
      </w:r>
    </w:p>
    <w:bookmarkEnd w:id="14"/>
    <w:bookmarkStart w:name="z28" w:id="15"/>
    <w:p>
      <w:pPr>
        <w:spacing w:after="0"/>
        <w:ind w:left="0"/>
        <w:jc w:val="both"/>
      </w:pPr>
      <w:r>
        <w:rPr>
          <w:rFonts w:ascii="Times New Roman"/>
          <w:b w:val="false"/>
          <w:i w:val="false"/>
          <w:color w:val="000000"/>
          <w:sz w:val="28"/>
        </w:rPr>
        <w:t>
      ғ. - ғасыр;</w:t>
      </w:r>
    </w:p>
    <w:bookmarkEnd w:id="15"/>
    <w:bookmarkStart w:name="z29" w:id="16"/>
    <w:p>
      <w:pPr>
        <w:spacing w:after="0"/>
        <w:ind w:left="0"/>
        <w:jc w:val="both"/>
      </w:pPr>
      <w:r>
        <w:rPr>
          <w:rFonts w:ascii="Times New Roman"/>
          <w:b w:val="false"/>
          <w:i w:val="false"/>
          <w:color w:val="000000"/>
          <w:sz w:val="28"/>
        </w:rPr>
        <w:t>
      ғ.ғ. - ғасырлар;</w:t>
      </w:r>
    </w:p>
    <w:bookmarkEnd w:id="16"/>
    <w:bookmarkStart w:name="z30" w:id="17"/>
    <w:p>
      <w:pPr>
        <w:spacing w:after="0"/>
        <w:ind w:left="0"/>
        <w:jc w:val="both"/>
      </w:pPr>
      <w:r>
        <w:rPr>
          <w:rFonts w:ascii="Times New Roman"/>
          <w:b w:val="false"/>
          <w:i w:val="false"/>
          <w:color w:val="000000"/>
          <w:sz w:val="28"/>
        </w:rPr>
        <w:t>
      ж. - жыл;</w:t>
      </w:r>
    </w:p>
    <w:bookmarkEnd w:id="17"/>
    <w:bookmarkStart w:name="z31" w:id="18"/>
    <w:p>
      <w:pPr>
        <w:spacing w:after="0"/>
        <w:ind w:left="0"/>
        <w:jc w:val="both"/>
      </w:pPr>
      <w:r>
        <w:rPr>
          <w:rFonts w:ascii="Times New Roman"/>
          <w:b w:val="false"/>
          <w:i w:val="false"/>
          <w:color w:val="000000"/>
          <w:sz w:val="28"/>
        </w:rPr>
        <w:t>
      ж.ж. - жылдар;</w:t>
      </w:r>
    </w:p>
    <w:bookmarkEnd w:id="18"/>
    <w:bookmarkStart w:name="z32" w:id="19"/>
    <w:p>
      <w:pPr>
        <w:spacing w:after="0"/>
        <w:ind w:left="0"/>
        <w:jc w:val="both"/>
      </w:pPr>
      <w:r>
        <w:rPr>
          <w:rFonts w:ascii="Times New Roman"/>
          <w:b w:val="false"/>
          <w:i w:val="false"/>
          <w:color w:val="000000"/>
          <w:sz w:val="28"/>
        </w:rPr>
        <w:t>
      н/з. - нөмірсіз.</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