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9d6e" w14:textId="5309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акваөсіру (балық өсіру шаруашылығы) өнімінің өнімділігі мен сапасын арттыруды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2025 жылғы 22 тамыздағы № 161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дүниесiн қорғау, өсiмiн молайту және пайдалану туралы"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5-14) тармақшасына,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№ 180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28188 болып тіркелген) сәйкес Қызылорда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акваөсіру (балық өсіру шаруашылығы) өнімінің өнімділігі мен сапасын арттыруды субсидиялау көлемдері бекітілсін.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Қызылорда облысы әкiмiнiң жетекшілік ететін орынбасарына жүктелсiн.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"22" тамыз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акваөсіру (балық өсіру шаруашылығы) өнімінің өнімділігі мен сапасын арттыруды субсидиялау көлемдері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Субсидиялар сомасы,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 сатып алу шығыстарын өтеу үшін субсидиялар: тұқы тұқымдас балықтар және олардың будандары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алу шығыстарын өтеу үшін субсидиялар: тұқы тұқымдас балықтар және олардың будандарының шабағы (30 граммға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алу шығыстарын өтеу үшін субсидиялар: дернәсілдер тұқы тұқымдас балықтар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- биологиялық негіздеме сатып алу шығыстарын өтеу үшін субсидиялар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препараттарды сатып алу шығыстарын өтеу үшін субсидиялар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