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3bd6" w14:textId="0a63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бойынша мемлекеттік атаулы әлеуметтік және тұрғын үй көмегін алушыларға тауарлық газ бойынша ваучерлер ұсыну үшін тұтыну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2025 жылғы 29 шілдедегі № 154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"Газ және газбен жабдықтау туралы" Қазақстан Республикасы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6-2) тармақшасына, "Тауарлық және сұйытылған мұнай газын тұтыну нормаларын есептеу және бекіту қағидаларын бекіту туралы" Қазақстан Республикасы Энергетика министрінің 2018 жылғы 18 қыркүйектегі № 377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17472 тіркелген) және Қазақстан Республикасы Премьер-Министрінің бірінші орынбасары Р.В. Склярдың 2025 жылғы 25 сәуірдегі № 21-19/3048 тапсырмасына сәйкес, Қызылорда облысының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бойынша мемлекеттік атаулы әлеуметтік көмек және тұрғын үй көмегін алушыларға тауарлық газ бойынша ваучерлер ұсыну үшін тұтыну нормалары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Қызылорда облысы әкімінің жетекшілік ететін орынбасарына жүктелсін.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"29"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қаулысына қосымша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облысы бойынша мемлекеттік атаулы әлеуметтік көмек және тұрғын үй көмегін алушыларға тауарлық газ бойынша ваучерлер ұсыну үшін тұтыну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газды тұтыну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маусымындағы айлық норма,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маусымынан тыс айлық норма,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қазандығы, газ плитасы және су жылытқышы бар үй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– текше метр.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