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6277" w14:textId="4e86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2025 жылғы 11 шілдедегі № 140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</w:t>
      </w:r>
      <w:r>
        <w:rPr>
          <w:rFonts w:ascii="Times New Roman"/>
          <w:b w:val="false"/>
          <w:i w:val="false"/>
          <w:color w:val="000000"/>
          <w:sz w:val="28"/>
        </w:rPr>
        <w:t>тізбе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Қызылорда облысы әкімдігінің кейбір қаулыларының күші жойылды деп танылсын.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"11"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қаулысына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әкімдігінің күші жойылды деп танылатын кейбір қаулыларының тізбесі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Қызылорда облысы әкімдігінің 2012 жылғы 12 қазандағы № 593 (Нормативтік құқықтық актілерді мемлекеттік тіркеу тізілімінде № 4330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Қызылорда облысы әкімдігінің 2012 жылғы 12 қазандағы № 593 қаулысына өзгеріс енгізу туралы" Қызылорда облысы әкімдігінің 2015 жылғы 2 желтоқсандағы № 234 (Нормативтік құқықтық актілерді мемлекеттік тіркеу тізілімінде № 5278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Қызылорда облысы әкімдігінің 2012 жылғы 12 қазандағы № 593 қаулысына өзгеріс енгізу туралы" Қызылорда облысы әкімдігінің 2016 жылғы 28 маусымдағы № 504 (Нормативтік құқықтық актілерді мемлекеттік тіркеу тізілімінде № 5550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Қызылорда облысы әкімдігінің 2012 жылғы 12 қазандағы № 593 қаулысына толықтыру енгізу туралы" Қызылорда облысы әкімдігінің 2017 жылғы 15 ақпандағы № 706 (Нормативтік құқықтық актілерді мемлекеттік тіркеу тізілімінде № 5741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