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7885d" w14:textId="a07885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2025-2026 оқу жылына техникалық және кәсіптік, орта білімнен кейінгі білімі бар кадрларды даярлауға арналған мемлекеттік білім беру тапсырысын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Қызылорда облысы әкімдігінің 2025 жылғы 3 шілдедегі № 130 қаулысы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"Бiлiм туралы" Қазақстан Республикасы Заңының 6-бабы 2-тармағының </w:t>
      </w:r>
      <w:r>
        <w:rPr>
          <w:rFonts w:ascii="Times New Roman"/>
          <w:b w:val="false"/>
          <w:i w:val="false"/>
          <w:color w:val="000000"/>
          <w:sz w:val="28"/>
        </w:rPr>
        <w:t>8-3)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Қызылорда облысының әкімдігі ҚАУЛЫ ЕТЕДІ:</w:t>
      </w:r>
    </w:p>
    <w:bookmarkStart w:name="z5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Бекітілсін: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қаулының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2025-2026 оқу жылына техникалық және кәсіптік білімі бар кадрларды даярлауға арналған мемлекеттік білім беру тапсырысы;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қаулының </w:t>
      </w:r>
      <w:r>
        <w:rPr>
          <w:rFonts w:ascii="Times New Roman"/>
          <w:b w:val="false"/>
          <w:i w:val="false"/>
          <w:color w:val="000000"/>
          <w:sz w:val="28"/>
        </w:rPr>
        <w:t>2-қосымшасына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2025-2026 оқу жылына орта білімнен кейінгі білімі бар кадрларды даярлауға арналған мемлекеттік білім беру тапсырысы.</w:t>
      </w:r>
    </w:p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Қызылорда облысы әкімінің жетекшілік ететін орынбасарына жүктелсін.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оның алғашқы ресми жарияланған күнінен кейін күнтізбелік он күн өткен соң қолданысқа енгiзiледi.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Қызылорда облысының әкімі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Нәлібаев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қаулысына 1 - қосымша</w:t>
            </w:r>
          </w:p>
        </w:tc>
      </w:tr>
    </w:tbl>
    <w:bookmarkStart w:name="z1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2025-2026 оқу жылына техникалық және кәсіптік білімі бар кадрларды даярлауға арналған мемлекеттік білім беру тапсырысы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орындар саны (күндізгі оқу нысаны)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 білім беру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білім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тәрбиесі және 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орта білім берудегі тіл мен әдебиетті оқытудың педагогикасы мен әдістемесі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01140600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Графикалық және мультимедиялық дизайн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02110300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Киім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 өнімдерінің дизайны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02120300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Аспаптық орындау (аспап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өнер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дирижерлау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Хореографиялық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02150700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Халықтық көркем шығармашылығы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02151000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1630,2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Логистика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04130200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Маркетинг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04140100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Экология және табиғатты қорғау қызметі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05220100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Геологиялық суретке түсіру, пайдалы қазба кен орындарын іздеу мен барлау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05320100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 кен орындарын іздеу мен барлаудың технологиясы мен техникасы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05320200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Есептеу техникасы және ақпараттық желілер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қауіпсіздік жүйелері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06120200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Бағдарламалық қамтамасыз ету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06130100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Зертханалық технология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07110400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 жабдықтары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Электрмен қамтамасыз ету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электр станцияларының жылу энергетикалық қондырғылары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техникалық жабдықтар және жылу мен жабдықтау жүйелері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07130400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Электромеханикалық жабдықтарға техникалық қызмет көрсету, жөндеу және пайдалану (түрлері және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07130700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процестерді автоматтандыру және басқару (бейін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Мехатроника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Робототехника және кірістірілетін жүйелер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 техника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Автоматика, телемеханика және темір жол көлігіндегі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07140700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Радиотехника, электроника және телекоммуникациялар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07140900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Токарлық іс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Дәнекерлеу ісі (түрлері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07150500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Машиналар мен жабдықтарды пайдалану және техникалық қызмет көрсету (өнеркәсіп салалары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07151100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Радиоэлектронды көлік жабдықтарын пайдалану және техникалық қызмет көрсету (көлік түрлері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тартқыш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07160500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жолдың вагондар мен рефрижераторлы жылжымалы құрамын пайдалану, жөндеу және техникалық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шаруашылығын механикаландыру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07161600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техникасын пайдалану, техникалық қызмет көрсету және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07161700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Сүт және сүт өнімдерін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 пісіру, макарон және кондитер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Балық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07210900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Өсімдік шаруашылығы өнімдерін өндіру және қайта өңдеу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07211400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бұйымдары мен конструкцияларын өндіру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07220100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Жиһаз өндірісі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07221400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Тігін өндірісі және киімдерді үлгілеу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07230100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қазбалардың кен орындарын жер астында өңдеу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Пайдалы қазбалар кен орындарын ашық қазу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Мұнай және газ ұңғымаларын бұрғылау және бұрғылау жұмыстарының технологиясы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07240700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Ғимараттар мен құрылыстарды салу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магистральдық және желілік құбырларды монтаждау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07320600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 мен аэродромдар құрылысы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құрылысы, жол және жол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07320800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 объектілерінің инженерлік жүйелерін монтаждау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Газбен қамтамасыз ету жабдықтары мен жүйелерін құрастыру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жүйелерінің тазарту құрылыстарын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07321300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Гидротехникалық мелиорация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07321400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Агрономия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Жеміс-көкөніс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08110300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Зоотехния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08110500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08210100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Ветеринария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08410100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Стоматология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09110100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Емдеу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Лабораториялық диагностика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09140100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Фармация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09160100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Медициналық-профилактикалық іс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09880100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Шаштараз өнері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Қонақ үй бизнесі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Тамақтандыруды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10130300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10150100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жағдайда қорғау (салалар бойынша)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10320200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Темір жол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10410200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көлігінде тасымалдауды ұйымдастыру және қозғалысты басқару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10410300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қозғалысын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10410400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Қызылорда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"03" шілдедегі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130 қаулысына 2 - қосымша</w:t>
            </w:r>
          </w:p>
        </w:tc>
      </w:tr>
    </w:tbl>
    <w:bookmarkStart w:name="z18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2025-2026 оқу жылына орта білімнен кейінгі білімі бар кадрларды даярлауға арналған мемлекеттік білім беру тапсырысы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атауы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 (біліктілік) коды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білім беру тапсырысының көлемі, орындар саны (күндізгі оқу нысаны)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маманды оқытуға жұмсалатын шығыстардың орташа құны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9-сынып базасында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11-сынып базасында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және оқыту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01120100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Логопедия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01130100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524,8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Мейіргер 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09130100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532,7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көлігіне техникалық қызмет көрсету, жөндеу және пайдалану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07160300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