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865b" w14:textId="e2b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9 шілдедегі № 134 бірлескен қаулысы және Қызылорда облыстық мәслихатының 2025 жылғы 9 шілдедегі № 181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2025 жылғы 20 маусымдағы қорытындысына сәйкес Қызылорда облысының әкімдігі ҚАУЛЫ ЕТЕДІ және Қызылорда облыстық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келесі құрамдас бөліктері: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Арай-Шұғыла-1 көшесі - "Ырысты" атауымен;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Арай-Шұғыла-2 көшесі "Айнакөл" атауымен;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Арай-Шұғыла-3 көшесі "Қарғалы" атауымен;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Арай-Шұғыла-4 көшесі "Тораңғыл" атауымен;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Арай-Шұғыла-5 көшесі "Бозарал" атауымен;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Арай-Шұғыла-6 көшесі "Кендірлі" атауымен;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Арай-Шұғыла-7 көшесі "Көлтоған" атауымен;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Сұлтанбек Қожанов көшесі "Талас" атауымен;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Төле би-2 тұйық көшесі "Алтынбек Сейдахметов" есімімен қайта аталсын.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қаласындағы келесі атауы жоқ құрамдас бөліктерге мынадай атаулар: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"Бәйтерек" шағын ауданындағы атаусыз көшеге "Қайым Мұхамедханов" есімі;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 жағалаудағы Абылай хан даңғылы бойындағы айналма жолдан бастау алып "Батыс Еуропа-Батыс Қытай" көлік дәлізіне қарай түйісетін атаусыз көшеге "Сейілбек Шаухаманов" есімі;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 жағалаудағы Абылай хан даңғылынан Сырдария өзеніне түйісетін атауы жоқ көшеге "Нұртас Оңдасынов" есімі;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 жағалаудағы негізгі көпірден бастау алып "Батыс Еуропа-Батыс Қытай" көлік дәлізіне шығатын жолға дейінгі атауы жоқ көшеге "Сұлтанбек Қожанов" есімі;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"Бәйтерек" шағын ауданындағы атаусыз көшеге "Серікбол Қондыбай" есімі;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"Бәйтерек" шағын ауданындағы атауы жоқ көшеге "Рақымжан Қошқарбаев" есімі;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"Бәйтерек" шағын ауданындағы атауы жоқ көшеге "Хамит Қалиев" есімі;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"Бәйтерек" шағын ауданындағы атауы жоқ көшеге "Махамбет Тәшімов" есімі;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"Бәйтерек" шағын ауданындағы атауы жоқ көшеге "Сексенбай Тұрбаев" есімі;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"Бәйтерек" шағын ауданындағы атауы жоқ көшеге "Әбілхақ Дәуітов" есімі;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"Бәйтерек" шағын ауданындағы атауы жоқ көшеге "Шайхы Бейсембаев" есімі;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"Бәйтерек" шағын ауданындағы атауы жоқ көшеге "Елеусін Қайназаров" есімі;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"Бәйтерек" шағын ауданындағы атауы жоқ көшеге "Үдербай Баймаханов" есімі;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"Бәйтерек" шағын ауданындағы атауы жоқ көшеге "Қазтай Кенжеғараев" есімі;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"Бәйтерек" шағын ауданындағы атауы жоқ көшеге "Жаутбек Мусаев" есімі;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"Бәйтерек" шағын ауданындағы атауы жоқ көшеге "Пірімжан Қалымбетов" есімі;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"Бәйтерек" шағын ауданындағы атауы жоқ көшеге "Әбдіраш Іскендіров" есімі;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"Бәйтерек" шағын ауданындағы атауы жоқ көшеге "Мұсылманбек Мәжитов" есімі;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"Бәйтерек" шағын ауданындағы атауы жоқ көшеге "Жылқайдар Қоянбаев" есімі;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"Бәйтерек" шағын ауданындағы атауы жоқ көшеге "Қаратай Қуаңбаев" есімі;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"Саяхат" шағын ауданындағы №10 көшеге "Ибрагим Нұрымбетов" есімі;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"Бәйтерек" шағын ауданындағы атауы жоқ көшеге "Ғабден Габсаттаров" есімі;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"Бәйтерек" шағын ауданындағы атауы жоқ көшеге "Нұрділдә Байманов" есімі;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"Бәйтерек" шағын ауданындағы атауы жоқ көшеге "Жұман Тұяқбаев" есімі;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"Бәйтерек" шағын ауданындағы атауы жоқ көшеге "Төлеген Оспанов" есімі;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"Бәйтерек" шағын ауданындағы атауы жоқ көшеге "Әлімбай Әлиасқаров" есімі;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"Бәйтерек" шағын ауданындағы атауы жоқ көшеге "Үсейін Ысқақов" есімі;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"Бәйтерек" шағын ауданындағы атауы жоқ көшеге "Молдағали Сариев" есімі;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"Бәйтерек" шағын ауданындағы атауы жоқ көшеге "Қартаңбай Замединов" есімі;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"Бәйтерек" шағын ауданындағы атауы жоқ көшеге "Кеңесбай Қалиев" есімі;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"Бәйтерек" шағын ауданындағы атауы жоқ көшеге "Темірбай Дүйсенов" есімі;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"Бәйтерек" шағын ауданындағы атауы жоқ көшеге "Тоқжан Әділов" есімі;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"Бәйтерек" шағын ауданындағы атауы жоқ көшеге "Сағындық Сейтпенбетов" есімі;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"Бәйтерек" шағын ауданындағы атауы жоқ көшеге "Тәнеш Оразов" есімі;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"Бәйтерек" шағын ауданындағы атауы жоқ көшеге "Ағайынды Әбілдаевтар" есімі;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"Бәйтерек" шағын ауданындағы атауы жоқ көшеге "Тажмахан Қойшыбаев" есімі берілсін.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бастап қолданысқа енгізіледі.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 әкімінің міндетін атқарушы __________ 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Қызылорда облыстық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 Б.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