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6d214" w14:textId="2f6d2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қаласының көшелерін атау және қайта атау туралы" Қызылорда облыстық әкімдігінің 2015 жылғы 10 желтоқсандағы № 258 қаулысы мен Қызылорда облыстық мәслихатының 2015 жылғы 10 желтоқсандағы № 333 шешіміне өзгерістер енгізу туралы</w:t>
      </w:r>
    </w:p>
    <w:p>
      <w:pPr>
        <w:spacing w:after="0"/>
        <w:ind w:left="0"/>
        <w:jc w:val="both"/>
      </w:pPr>
      <w:r>
        <w:rPr>
          <w:rFonts w:ascii="Times New Roman"/>
          <w:b w:val="false"/>
          <w:i w:val="false"/>
          <w:color w:val="000000"/>
          <w:sz w:val="28"/>
        </w:rPr>
        <w:t>Қызылорда облысы әкімдігінің 2025 жылғы 19 ақпандағы № 36 бірлескен қаулысы және Қызылорда облыстық мәслихатының 2025 жылғы 19 ақпандағы № 150 шешімі</w:t>
      </w:r>
    </w:p>
    <w:p>
      <w:pPr>
        <w:spacing w:after="0"/>
        <w:ind w:left="0"/>
        <w:jc w:val="both"/>
      </w:pPr>
      <w:bookmarkStart w:name="z4" w:id="0"/>
      <w:r>
        <w:rPr>
          <w:rFonts w:ascii="Times New Roman"/>
          <w:b w:val="false"/>
          <w:i w:val="false"/>
          <w:color w:val="000000"/>
          <w:sz w:val="28"/>
        </w:rPr>
        <w:t>
      Қызылорда облысының әкімдігі ҚАУЛЫ ЕТЕДІ және Қызылорда облыстық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"Қызылорда қаласының көшелерін атау және қайта атау туралы" Қызылорда облыстық әкімдігінің 2015 жылғы 10 желтоқсандағы № 258 қаулысы мен Қызылорда облыстық мәслихатының 2015 жылғы 10 желтоқсандағы № 333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5289 болып тіркелген)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аталған бірлескен Қызылорда облысы әкімдігінің қаулысы мен Қызылорда облыстық мәслихаты шешімінің </w:t>
      </w:r>
      <w:r>
        <w:rPr>
          <w:rFonts w:ascii="Times New Roman"/>
          <w:b w:val="false"/>
          <w:i w:val="false"/>
          <w:color w:val="000000"/>
          <w:sz w:val="28"/>
        </w:rPr>
        <w:t>кіріспесі</w:t>
      </w:r>
      <w:r>
        <w:rPr>
          <w:rFonts w:ascii="Times New Roman"/>
          <w:b w:val="false"/>
          <w:i w:val="false"/>
          <w:color w:val="000000"/>
          <w:sz w:val="28"/>
        </w:rPr>
        <w:t xml:space="preserve"> келесі редакцияда жазылсын:</w:t>
      </w:r>
    </w:p>
    <w:bookmarkStart w:name="z7" w:id="1"/>
    <w:p>
      <w:pPr>
        <w:spacing w:after="0"/>
        <w:ind w:left="0"/>
        <w:jc w:val="both"/>
      </w:pPr>
      <w:r>
        <w:rPr>
          <w:rFonts w:ascii="Times New Roman"/>
          <w:b w:val="false"/>
          <w:i w:val="false"/>
          <w:color w:val="000000"/>
          <w:sz w:val="28"/>
        </w:rPr>
        <w:t>
      ""Қазақстан Республикасының әкiмшiлiк-аумақтық құрылысы туралы" Қазақстан Республикасының Заңына, "Қазақстан Республикасындағы жергілікті мемлекеттік басқару және өзін-өзі басқару туралы" Қазақстан Республикасының Заңына және Қазақстан Республикасы Үкіметінің жанындағы Республикалық ономастика комиссиясының 2015 жылғы 29 қыркүйектегі қорытындысына сәйкес Қызылорда облысының әкімдігі ҚАУЛЫ ЕТЕДІ және Қызылорда облыстық мәслихаты ШЕШІМ ҚАБЫЛДАДЫ:".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аталған бірлескен Қызылорда облысы әкімдігінің қаулысы мен Қызылорда облыстық мәслихаты шешімінің </w:t>
      </w:r>
      <w:r>
        <w:rPr>
          <w:rFonts w:ascii="Times New Roman"/>
          <w:b w:val="false"/>
          <w:i w:val="false"/>
          <w:color w:val="000000"/>
          <w:sz w:val="28"/>
        </w:rPr>
        <w:t>2-тармағы</w:t>
      </w:r>
      <w:r>
        <w:rPr>
          <w:rFonts w:ascii="Times New Roman"/>
          <w:b w:val="false"/>
          <w:i w:val="false"/>
          <w:color w:val="000000"/>
          <w:sz w:val="28"/>
        </w:rPr>
        <w:t xml:space="preserve"> алынып тасталсын.</w:t>
      </w:r>
    </w:p>
    <w:bookmarkStart w:name="z9" w:id="2"/>
    <w:p>
      <w:pPr>
        <w:spacing w:after="0"/>
        <w:ind w:left="0"/>
        <w:jc w:val="both"/>
      </w:pPr>
      <w:r>
        <w:rPr>
          <w:rFonts w:ascii="Times New Roman"/>
          <w:b w:val="false"/>
          <w:i w:val="false"/>
          <w:color w:val="000000"/>
          <w:sz w:val="28"/>
        </w:rPr>
        <w:t>
      2. Осы бірлескен қаулы мен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 Н. Нәлібаев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 М. Тлеумбетов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