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e239" w14:textId="050e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қызметтерді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2025 жылғы 25 желтоқсандағы № 70/259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2023 жылғы 30 маусымдағы № 281 Қазақстан Республикасы Премьер-Министрінің орынбасары - 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тіркелді),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"Приозерск қаласының жұмыспен қамту және әлеуметтік бағдарламалар бөлімі" мемлекеттік мекемесі Қазақстан Республикасының заңнамасында белгіленген тәртіппен осы қаулыдан туындайтын тиісті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Приозерск қаласы әкімінің орынбасары Ұ.А. Алмасқа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70/259 "2026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тарифтерді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қызметтер көрсетуге 2026 жылға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алушыға арналған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