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443a" w14:textId="5eb4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2025 жылғы 18 желтоқсандағы № 35/260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3 681 899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1 138 185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60 970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99 796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2 382 948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3 867 436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-185 537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185 537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185 537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Приозерск қалалық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41/309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Приозерск қаласы жергілікті атқарушы органының резерві 27 427 мың теңге сомасында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мемлекеттiк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мекемесiнің басшысы __________________А.С. Шамшатов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желтоқсан 2025 жыл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41/309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Приозерск қалалық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39/295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Қарағанды облысы Приозерск қалалық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39/295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инвестициялық жобаларды іске асыруға бағытталған, жергілікті бюджеттік даму бағдарламаларының тізбесі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Приозерск қалалық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41/309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Приозерск қаласы, Жеңіс бульвары, 2 мекенжайындағы тұрғын емес ғимаратты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Приозерск қаласының инженерлік желілерін қайта жаңғыртудың жобалық-сметалық құжаттамасын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канализацияның құрылысы. Қарағанды ​​облысы Приозерск қаласындағы 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госэкспертизы ПСД на реконструкцию инженерных сетей г.Приозерск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