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6e64" w14:textId="b606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2024 жылғы 20 желтоқсандағы № 24/180 "2025 – 2027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2025 жылғы 28 қарашадағы № 34/253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Приозерск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мәслихатының "2025 – 2027 жылдарға арналған қалалық бюджет туралы" 2024 жылғы 20 желтоқсандағы № 24/180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204788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3 853 391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1 079 319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бойынша– 53 619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108 437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2 612 016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4 347 070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-493 679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493 679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313 530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180 149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"Приозерск қаласы экономика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бөлімі" мемелкекттік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 басшысының міндетін атқарушы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Т.Т. Убисов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қараша 2025 жыл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34/253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cессиясының № 24/180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968"/>
        <w:gridCol w:w="624"/>
        <w:gridCol w:w="7387"/>
        <w:gridCol w:w="26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3853391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1079319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642439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544606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315751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315751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2612016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2612016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486"/>
        <w:gridCol w:w="1024"/>
        <w:gridCol w:w="1024"/>
        <w:gridCol w:w="6910"/>
        <w:gridCol w:w="21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4347070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709118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212048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341211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257403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133595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133595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2119278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780544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477567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418852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302947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1001355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1001355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711863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289492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337379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337379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269662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577374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214027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159291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154217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417941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417941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417941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9"/>
        <w:gridCol w:w="6441"/>
      </w:tblGrid>
      <w:tr>
        <w:trPr>
          <w:trHeight w:val="30" w:hRule="atLeast"/>
        </w:trPr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-493 679</w:t>
            </w:r>
          </w:p>
        </w:tc>
      </w:tr>
      <w:tr>
        <w:trPr>
          <w:trHeight w:val="30" w:hRule="atLeast"/>
        </w:trPr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34/253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cессиясының № 24/180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инвестициялық жобаларды іске асыруға бағытталған, жергілікті бюджеттік даму бағдарламаларының тізбесі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1"/>
        <w:gridCol w:w="802"/>
        <w:gridCol w:w="1691"/>
        <w:gridCol w:w="1691"/>
        <w:gridCol w:w="3402"/>
        <w:gridCol w:w="30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жобалар: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101544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101544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101544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58715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58274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42829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42829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42829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