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cf751" w14:textId="09cf7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Шет ауданының ауылдық округтерінің және кенттерінің 2026-2028 жылдарға арналған бюджеттерін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Шет аудандық мәслихатының 2025 жылғы 25 желтоқсандағы № 28/259 шешімі.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Осы шешім 01.01.2026 бастап қолданысқа енгізіледі.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Шет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2026 - 2028 жылдарға арналған Ақсу-Аюлы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479435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63551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негізгі капиталды сатудан түсетін түсімдер – 4000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411884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479435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5"/>
    <w:bookmarkStart w:name="z54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- Қарағанды облысы Шет аудандық мәслихатының 02.03.2026 </w:t>
      </w:r>
      <w:r>
        <w:rPr>
          <w:rFonts w:ascii="Times New Roman"/>
          <w:b w:val="false"/>
          <w:i w:val="false"/>
          <w:color w:val="000000"/>
          <w:sz w:val="28"/>
        </w:rPr>
        <w:t>№ 29/265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2026 - 2028 жылдарға арналған Ақадыр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972621 мың теңге, оның ішінде: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110772 мың теңге;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800 мың теңге;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8955 мың теңге;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852094 мың теңге;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972621 мың теңге;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 мың теңге;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32"/>
    <w:bookmarkStart w:name="z55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2-тармақ жаңа редакцияда - Қарағанды облысы Шет аудандық мәслихатының 02.03.2026 </w:t>
      </w:r>
      <w:r>
        <w:rPr>
          <w:rFonts w:ascii="Times New Roman"/>
          <w:b w:val="false"/>
          <w:i w:val="false"/>
          <w:color w:val="000000"/>
          <w:sz w:val="28"/>
        </w:rPr>
        <w:t>№ 29/265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2026 - 2028 жылдарға арналған С.Сейфуллин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90980 мың теңге, оның ішінде: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21056 мың теңге;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1300 мың теңге;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68624 мың теңге;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90980 мың теңге;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 мың теңге;</w:t>
      </w:r>
    </w:p>
    <w:bookmarkEnd w:id="48"/>
    <w:bookmarkStart w:name="z5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3-тармақ жаңа редакцияда - Қарағанды облысы Шет аудандық мәслихатының 02.03.2026 </w:t>
      </w:r>
      <w:r>
        <w:rPr>
          <w:rFonts w:ascii="Times New Roman"/>
          <w:b w:val="false"/>
          <w:i w:val="false"/>
          <w:color w:val="000000"/>
          <w:sz w:val="28"/>
        </w:rPr>
        <w:t>№ 29/265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2026 - 2028 жылдарға арналған Ақжал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131055 мың теңге, оның ішінде: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49544 мың теңге;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600 мың теңге;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275 мың теңге;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80636 мың теңге;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157647 мың теңге;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65"/>
    <w:bookmarkStart w:name="z55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 мың теңге;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26592 мың теңге.</w:t>
      </w:r>
    </w:p>
    <w:bookmarkEnd w:id="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4-тармақ жаңа редакцияда - Қарағанды облысы Шет аудандық мәслихатының 02.03.2026 </w:t>
      </w:r>
      <w:r>
        <w:rPr>
          <w:rFonts w:ascii="Times New Roman"/>
          <w:b w:val="false"/>
          <w:i w:val="false"/>
          <w:color w:val="000000"/>
          <w:sz w:val="28"/>
        </w:rPr>
        <w:t>№ 29/265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2026 - 2028 жылдарға арналған Мойынты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69770 мың теңге, оның ішінде: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14802 мың теңге;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54968 мың теңге;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69770 мың теңге;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80"/>
    <w:bookmarkStart w:name="z55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 мың теңге;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</w:t>
      </w:r>
    </w:p>
    <w:bookmarkEnd w:id="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5-тармақ жаңа редакцияда - Қарағанды облысы Шет аудандық мәслихатының 02.03.2026 </w:t>
      </w:r>
      <w:r>
        <w:rPr>
          <w:rFonts w:ascii="Times New Roman"/>
          <w:b w:val="false"/>
          <w:i w:val="false"/>
          <w:color w:val="000000"/>
          <w:sz w:val="28"/>
        </w:rPr>
        <w:t>№ 29/265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2026 - 2028 жылдарға арналған Акшатау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87"/>
    <w:bookmarkStart w:name="z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89404 мың теңге, оның ішінде:</w:t>
      </w:r>
    </w:p>
    <w:bookmarkEnd w:id="88"/>
    <w:bookmarkStart w:name="z10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23263 мың теңге;</w:t>
      </w:r>
    </w:p>
    <w:bookmarkEnd w:id="89"/>
    <w:bookmarkStart w:name="z10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3000 мың теңге;</w:t>
      </w:r>
    </w:p>
    <w:bookmarkEnd w:id="90"/>
    <w:bookmarkStart w:name="z10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63141 мың теңге;</w:t>
      </w:r>
    </w:p>
    <w:bookmarkEnd w:id="91"/>
    <w:bookmarkStart w:name="z10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102073 мың теңге;</w:t>
      </w:r>
    </w:p>
    <w:bookmarkEnd w:id="92"/>
    <w:bookmarkStart w:name="z10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3"/>
    <w:bookmarkStart w:name="z10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94"/>
    <w:bookmarkStart w:name="z10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95"/>
    <w:bookmarkStart w:name="z10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96"/>
    <w:bookmarkStart w:name="z55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97"/>
    <w:bookmarkStart w:name="z10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98"/>
    <w:bookmarkStart w:name="z11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 мың теңге;</w:t>
      </w:r>
    </w:p>
    <w:bookmarkEnd w:id="99"/>
    <w:bookmarkStart w:name="z11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100"/>
    <w:bookmarkStart w:name="z11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01"/>
    <w:bookmarkStart w:name="z11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02"/>
    <w:bookmarkStart w:name="z11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12669 мың теңге.</w:t>
      </w:r>
    </w:p>
    <w:bookmarkEnd w:id="10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6-тармақ жаңа редакцияда - Қарағанды облысы Шет аудандық мәслихатының 02.03.2026 </w:t>
      </w:r>
      <w:r>
        <w:rPr>
          <w:rFonts w:ascii="Times New Roman"/>
          <w:b w:val="false"/>
          <w:i w:val="false"/>
          <w:color w:val="000000"/>
          <w:sz w:val="28"/>
        </w:rPr>
        <w:t>№ 29/265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2026 - 2028 жылдарға арналған Дәрия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104"/>
    <w:bookmarkStart w:name="z11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64681 мың теңге, оның ішінде:</w:t>
      </w:r>
    </w:p>
    <w:bookmarkEnd w:id="105"/>
    <w:bookmarkStart w:name="z11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1123 мың теңге;</w:t>
      </w:r>
    </w:p>
    <w:bookmarkEnd w:id="106"/>
    <w:bookmarkStart w:name="z11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63558 мың теңге;</w:t>
      </w:r>
    </w:p>
    <w:bookmarkEnd w:id="107"/>
    <w:bookmarkStart w:name="z12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64681 мың теңге;</w:t>
      </w:r>
    </w:p>
    <w:bookmarkEnd w:id="108"/>
    <w:bookmarkStart w:name="z12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109"/>
    <w:bookmarkStart w:name="z12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10"/>
    <w:bookmarkStart w:name="z12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1"/>
    <w:bookmarkStart w:name="z56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12"/>
    <w:bookmarkStart w:name="z12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13"/>
    <w:bookmarkStart w:name="z12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14"/>
    <w:bookmarkStart w:name="z12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 мың теңге;</w:t>
      </w:r>
    </w:p>
    <w:bookmarkEnd w:id="115"/>
    <w:bookmarkStart w:name="z12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116"/>
    <w:bookmarkStart w:name="z12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17"/>
    <w:bookmarkStart w:name="z13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18"/>
    <w:bookmarkStart w:name="z131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</w:t>
      </w:r>
    </w:p>
    <w:bookmarkEnd w:id="1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7-тармақ жаңа редакцияда - Қарағанды облысы Шет аудандық мәслихатының 02.03.2026 </w:t>
      </w:r>
      <w:r>
        <w:rPr>
          <w:rFonts w:ascii="Times New Roman"/>
          <w:b w:val="false"/>
          <w:i w:val="false"/>
          <w:color w:val="000000"/>
          <w:sz w:val="28"/>
        </w:rPr>
        <w:t>№ 29/265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2026 - 2028 жылдарға арналған Ақшоқы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120"/>
    <w:bookmarkStart w:name="z134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190473 мың теңге, оның ішінде:</w:t>
      </w:r>
    </w:p>
    <w:bookmarkEnd w:id="121"/>
    <w:bookmarkStart w:name="z135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6264 мың теңге;</w:t>
      </w:r>
    </w:p>
    <w:bookmarkEnd w:id="122"/>
    <w:bookmarkStart w:name="z136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184209 мың теңге;</w:t>
      </w:r>
    </w:p>
    <w:bookmarkEnd w:id="123"/>
    <w:bookmarkStart w:name="z137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190473 мың теңге;</w:t>
      </w:r>
    </w:p>
    <w:bookmarkEnd w:id="124"/>
    <w:bookmarkStart w:name="z138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125"/>
    <w:bookmarkStart w:name="z139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26"/>
    <w:bookmarkStart w:name="z56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27"/>
    <w:bookmarkStart w:name="z141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8"/>
    <w:bookmarkStart w:name="z142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29"/>
    <w:bookmarkStart w:name="z143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30"/>
    <w:bookmarkStart w:name="z144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 мың теңге;</w:t>
      </w:r>
    </w:p>
    <w:bookmarkEnd w:id="131"/>
    <w:bookmarkStart w:name="z145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132"/>
    <w:bookmarkStart w:name="z146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33"/>
    <w:bookmarkStart w:name="z147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34"/>
    <w:bookmarkStart w:name="z148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</w:t>
      </w:r>
    </w:p>
    <w:bookmarkEnd w:id="1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8-тармақ жаңа редакцияда - Қарағанды облысы Шет аудандық мәслихатының 02.03.2026 </w:t>
      </w:r>
      <w:r>
        <w:rPr>
          <w:rFonts w:ascii="Times New Roman"/>
          <w:b w:val="false"/>
          <w:i w:val="false"/>
          <w:color w:val="000000"/>
          <w:sz w:val="28"/>
        </w:rPr>
        <w:t>№ 29/265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2026 - 2028 жылдарға арналған Төменгі Қайрақты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27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136"/>
    <w:bookmarkStart w:name="z15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199289 мың теңге, оның ішінде:</w:t>
      </w:r>
    </w:p>
    <w:bookmarkEnd w:id="137"/>
    <w:bookmarkStart w:name="z15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3243 мың теңге;</w:t>
      </w:r>
    </w:p>
    <w:bookmarkEnd w:id="138"/>
    <w:bookmarkStart w:name="z15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196046 мың теңге;</w:t>
      </w:r>
    </w:p>
    <w:bookmarkEnd w:id="139"/>
    <w:bookmarkStart w:name="z15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199289 мың теңге;</w:t>
      </w:r>
    </w:p>
    <w:bookmarkEnd w:id="140"/>
    <w:bookmarkStart w:name="z15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141"/>
    <w:bookmarkStart w:name="z56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42"/>
    <w:bookmarkStart w:name="z15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43"/>
    <w:bookmarkStart w:name="z15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44"/>
    <w:bookmarkStart w:name="z15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45"/>
    <w:bookmarkStart w:name="z16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6"/>
    <w:bookmarkStart w:name="z16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 мың теңге;</w:t>
      </w:r>
    </w:p>
    <w:bookmarkEnd w:id="147"/>
    <w:bookmarkStart w:name="z16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148"/>
    <w:bookmarkStart w:name="z16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49"/>
    <w:bookmarkStart w:name="z16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50"/>
    <w:bookmarkStart w:name="z16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</w:t>
      </w:r>
    </w:p>
    <w:bookmarkEnd w:id="1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9-тармақ жаңа редакцияда - Қарағанды облысы Шет аудандық мәслихатының 02.03.2026 </w:t>
      </w:r>
      <w:r>
        <w:rPr>
          <w:rFonts w:ascii="Times New Roman"/>
          <w:b w:val="false"/>
          <w:i w:val="false"/>
          <w:color w:val="000000"/>
          <w:sz w:val="28"/>
        </w:rPr>
        <w:t>№ 29/265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2026 - 2028 жылдарға арналған Талды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30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152"/>
    <w:bookmarkStart w:name="z168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63060 мың теңге, оның ішінде:</w:t>
      </w:r>
    </w:p>
    <w:bookmarkEnd w:id="153"/>
    <w:bookmarkStart w:name="z169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6279 мың теңге;</w:t>
      </w:r>
    </w:p>
    <w:bookmarkEnd w:id="154"/>
    <w:bookmarkStart w:name="z170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56781 мың теңге;</w:t>
      </w:r>
    </w:p>
    <w:bookmarkEnd w:id="155"/>
    <w:bookmarkStart w:name="z171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63060 мың теңге;</w:t>
      </w:r>
    </w:p>
    <w:bookmarkEnd w:id="156"/>
    <w:bookmarkStart w:name="z566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157"/>
    <w:bookmarkStart w:name="z173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58"/>
    <w:bookmarkStart w:name="z174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59"/>
    <w:bookmarkStart w:name="z175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60"/>
    <w:bookmarkStart w:name="z176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61"/>
    <w:bookmarkStart w:name="z177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62"/>
    <w:bookmarkStart w:name="z178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 мың теңге;</w:t>
      </w:r>
    </w:p>
    <w:bookmarkEnd w:id="163"/>
    <w:bookmarkStart w:name="z179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164"/>
    <w:bookmarkStart w:name="z180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65"/>
    <w:bookmarkStart w:name="z181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66"/>
    <w:bookmarkStart w:name="z182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</w:t>
      </w:r>
    </w:p>
    <w:bookmarkEnd w:id="1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10-тармақ жаңа редакцияда - Қарағанды облысы Шет аудандық мәслихатының 02.03.2026 </w:t>
      </w:r>
      <w:r>
        <w:rPr>
          <w:rFonts w:ascii="Times New Roman"/>
          <w:b w:val="false"/>
          <w:i w:val="false"/>
          <w:color w:val="000000"/>
          <w:sz w:val="28"/>
        </w:rPr>
        <w:t>№ 29/265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2026 - 2028 жылдарға арналған Өспен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168"/>
    <w:bookmarkStart w:name="z185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127396 мың теңге, оның ішінде:</w:t>
      </w:r>
    </w:p>
    <w:bookmarkEnd w:id="169"/>
    <w:bookmarkStart w:name="z186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6022 мың теңге;</w:t>
      </w:r>
    </w:p>
    <w:bookmarkEnd w:id="170"/>
    <w:bookmarkStart w:name="z187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121374 мың теңге;</w:t>
      </w:r>
    </w:p>
    <w:bookmarkEnd w:id="171"/>
    <w:bookmarkStart w:name="z568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127396 мың теңге;</w:t>
      </w:r>
    </w:p>
    <w:bookmarkEnd w:id="172"/>
    <w:bookmarkStart w:name="z189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173"/>
    <w:bookmarkStart w:name="z190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74"/>
    <w:bookmarkStart w:name="z191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75"/>
    <w:bookmarkStart w:name="z192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76"/>
    <w:bookmarkStart w:name="z193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77"/>
    <w:bookmarkStart w:name="z194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78"/>
    <w:bookmarkStart w:name="z195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 мың теңге;</w:t>
      </w:r>
    </w:p>
    <w:bookmarkEnd w:id="179"/>
    <w:bookmarkStart w:name="z196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180"/>
    <w:bookmarkStart w:name="z197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81"/>
    <w:bookmarkStart w:name="z198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2"/>
    <w:bookmarkStart w:name="z199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</w:t>
      </w:r>
    </w:p>
    <w:bookmarkEnd w:id="1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11-тармақ жаңа редакцияда - Қарағанды облысы Шет аудандық мәслихатының 02.03.2026 </w:t>
      </w:r>
      <w:r>
        <w:rPr>
          <w:rFonts w:ascii="Times New Roman"/>
          <w:b w:val="false"/>
          <w:i w:val="false"/>
          <w:color w:val="000000"/>
          <w:sz w:val="28"/>
        </w:rPr>
        <w:t>№ 29/265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2026 - 2028 жылдарға арналған Шет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184"/>
    <w:bookmarkStart w:name="z20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56614 мың теңге, оның ішінде:</w:t>
      </w:r>
    </w:p>
    <w:bookmarkEnd w:id="185"/>
    <w:bookmarkStart w:name="z20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12937 мың теңге;</w:t>
      </w:r>
    </w:p>
    <w:bookmarkEnd w:id="186"/>
    <w:bookmarkStart w:name="z570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43677 мың теңге;</w:t>
      </w:r>
    </w:p>
    <w:bookmarkEnd w:id="187"/>
    <w:bookmarkStart w:name="z20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56614 мың теңге;</w:t>
      </w:r>
    </w:p>
    <w:bookmarkEnd w:id="188"/>
    <w:bookmarkStart w:name="z20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189"/>
    <w:bookmarkStart w:name="z20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90"/>
    <w:bookmarkStart w:name="z20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91"/>
    <w:bookmarkStart w:name="z20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92"/>
    <w:bookmarkStart w:name="z21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93"/>
    <w:bookmarkStart w:name="z21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94"/>
    <w:bookmarkStart w:name="z21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 мың теңге;</w:t>
      </w:r>
    </w:p>
    <w:bookmarkEnd w:id="195"/>
    <w:bookmarkStart w:name="z21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196"/>
    <w:bookmarkStart w:name="z21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97"/>
    <w:bookmarkStart w:name="z21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98"/>
    <w:bookmarkStart w:name="z21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</w:t>
      </w:r>
    </w:p>
    <w:bookmarkEnd w:id="1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12-тармақ жаңа редакцияда - Қарағанды облысы Шет аудандық мәслихатының 02.03.2026 </w:t>
      </w:r>
      <w:r>
        <w:rPr>
          <w:rFonts w:ascii="Times New Roman"/>
          <w:b w:val="false"/>
          <w:i w:val="false"/>
          <w:color w:val="000000"/>
          <w:sz w:val="28"/>
        </w:rPr>
        <w:t>№ 29/265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4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2026 - 2028 жылдарға арналған Ақой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200"/>
    <w:bookmarkStart w:name="z219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48811 мың теңге, оның ішінде:</w:t>
      </w:r>
    </w:p>
    <w:bookmarkEnd w:id="201"/>
    <w:bookmarkStart w:name="z572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4160 мың теңге;</w:t>
      </w:r>
    </w:p>
    <w:bookmarkEnd w:id="202"/>
    <w:bookmarkStart w:name="z221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44651 мың теңге;</w:t>
      </w:r>
    </w:p>
    <w:bookmarkEnd w:id="203"/>
    <w:bookmarkStart w:name="z222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48811 мың теңге;</w:t>
      </w:r>
    </w:p>
    <w:bookmarkEnd w:id="204"/>
    <w:bookmarkStart w:name="z223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205"/>
    <w:bookmarkStart w:name="z224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06"/>
    <w:bookmarkStart w:name="z225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07"/>
    <w:bookmarkStart w:name="z226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208"/>
    <w:bookmarkStart w:name="z227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09"/>
    <w:bookmarkStart w:name="z228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10"/>
    <w:bookmarkStart w:name="z229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 мың теңге;</w:t>
      </w:r>
    </w:p>
    <w:bookmarkEnd w:id="211"/>
    <w:bookmarkStart w:name="z230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212"/>
    <w:bookmarkStart w:name="z231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213"/>
    <w:bookmarkStart w:name="z232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14"/>
    <w:bookmarkStart w:name="z233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</w:t>
      </w:r>
    </w:p>
    <w:bookmarkEnd w:id="2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13-тармақ жаңа редакцияда - Қарағанды облысы Шет аудандық мәслихатының 02.03.2026 </w:t>
      </w:r>
      <w:r>
        <w:rPr>
          <w:rFonts w:ascii="Times New Roman"/>
          <w:b w:val="false"/>
          <w:i w:val="false"/>
          <w:color w:val="000000"/>
          <w:sz w:val="28"/>
        </w:rPr>
        <w:t>№ 29/265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0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2026 - 2028 жылдарға арналған Батық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42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216"/>
    <w:bookmarkStart w:name="z574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56543 мың теңге, оның ішінде:</w:t>
      </w:r>
    </w:p>
    <w:bookmarkEnd w:id="217"/>
    <w:bookmarkStart w:name="z237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3274 мың теңге;</w:t>
      </w:r>
    </w:p>
    <w:bookmarkEnd w:id="218"/>
    <w:bookmarkStart w:name="z238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53269 мың теңге;</w:t>
      </w:r>
    </w:p>
    <w:bookmarkEnd w:id="219"/>
    <w:bookmarkStart w:name="z239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56543 мың теңге;</w:t>
      </w:r>
    </w:p>
    <w:bookmarkEnd w:id="220"/>
    <w:bookmarkStart w:name="z240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221"/>
    <w:bookmarkStart w:name="z241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22"/>
    <w:bookmarkStart w:name="z242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23"/>
    <w:bookmarkStart w:name="z243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224"/>
    <w:bookmarkStart w:name="z244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25"/>
    <w:bookmarkStart w:name="z245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26"/>
    <w:bookmarkStart w:name="z246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 мың теңге;</w:t>
      </w:r>
    </w:p>
    <w:bookmarkEnd w:id="227"/>
    <w:bookmarkStart w:name="z247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228"/>
    <w:bookmarkStart w:name="z248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229"/>
    <w:bookmarkStart w:name="z249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30"/>
    <w:bookmarkStart w:name="z250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</w:t>
      </w:r>
    </w:p>
    <w:bookmarkEnd w:id="2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14-тармақ жаңа редакцияда - Қарағанды облысы Шет аудандық мәслихатының 02.03.2026 </w:t>
      </w:r>
      <w:r>
        <w:rPr>
          <w:rFonts w:ascii="Times New Roman"/>
          <w:b w:val="false"/>
          <w:i w:val="false"/>
          <w:color w:val="000000"/>
          <w:sz w:val="28"/>
        </w:rPr>
        <w:t>№ 29/265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6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2026 - 2028 жылдарға арналған Босаға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45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232"/>
    <w:bookmarkStart w:name="z253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264269 мың теңге, оның ішінде:</w:t>
      </w:r>
    </w:p>
    <w:bookmarkEnd w:id="233"/>
    <w:bookmarkStart w:name="z254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9940 мың теңге;</w:t>
      </w:r>
    </w:p>
    <w:bookmarkEnd w:id="234"/>
    <w:bookmarkStart w:name="z255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254239 мың теңге;</w:t>
      </w:r>
    </w:p>
    <w:bookmarkEnd w:id="235"/>
    <w:bookmarkStart w:name="z256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264269 мың теңге;</w:t>
      </w:r>
    </w:p>
    <w:bookmarkEnd w:id="236"/>
    <w:bookmarkStart w:name="z257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237"/>
    <w:bookmarkStart w:name="z258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38"/>
    <w:bookmarkStart w:name="z259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39"/>
    <w:bookmarkStart w:name="z260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240"/>
    <w:bookmarkStart w:name="z261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41"/>
    <w:bookmarkStart w:name="z262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42"/>
    <w:bookmarkStart w:name="z263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 мың теңге;</w:t>
      </w:r>
    </w:p>
    <w:bookmarkEnd w:id="243"/>
    <w:bookmarkStart w:name="z264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244"/>
    <w:bookmarkStart w:name="z265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245"/>
    <w:bookmarkStart w:name="z266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46"/>
    <w:bookmarkStart w:name="z267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</w:t>
      </w:r>
    </w:p>
    <w:bookmarkEnd w:id="2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15-тармақ жаңа редакцияда - Қарағанды облысы Шет аудандық мәслихатының 02.03.2026 </w:t>
      </w:r>
      <w:r>
        <w:rPr>
          <w:rFonts w:ascii="Times New Roman"/>
          <w:b w:val="false"/>
          <w:i w:val="false"/>
          <w:color w:val="000000"/>
          <w:sz w:val="28"/>
        </w:rPr>
        <w:t>№ 29/265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2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2026 - 2028 жылдарға арналған Бұрма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48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248"/>
    <w:bookmarkStart w:name="z270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83159 мың теңге, оның ішінде:</w:t>
      </w:r>
    </w:p>
    <w:bookmarkEnd w:id="249"/>
    <w:bookmarkStart w:name="z271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5012 мың теңге;</w:t>
      </w:r>
    </w:p>
    <w:bookmarkEnd w:id="250"/>
    <w:bookmarkStart w:name="z272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78147 мың теңге;</w:t>
      </w:r>
    </w:p>
    <w:bookmarkEnd w:id="251"/>
    <w:bookmarkStart w:name="z273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83159 мың теңге;</w:t>
      </w:r>
    </w:p>
    <w:bookmarkEnd w:id="252"/>
    <w:bookmarkStart w:name="z274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253"/>
    <w:bookmarkStart w:name="z275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54"/>
    <w:bookmarkStart w:name="z276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55"/>
    <w:bookmarkStart w:name="z277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256"/>
    <w:bookmarkStart w:name="z278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57"/>
    <w:bookmarkStart w:name="z279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58"/>
    <w:bookmarkStart w:name="z280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 мың теңге;</w:t>
      </w:r>
    </w:p>
    <w:bookmarkEnd w:id="259"/>
    <w:bookmarkStart w:name="z281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260"/>
    <w:bookmarkStart w:name="z282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261"/>
    <w:bookmarkStart w:name="z283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62"/>
    <w:bookmarkStart w:name="z577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</w:t>
      </w:r>
    </w:p>
    <w:bookmarkEnd w:id="2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16-тармақ жаңа редакцияда - Қарағанды облысы Шет аудандық мәслихатының 02.03.2026 </w:t>
      </w:r>
      <w:r>
        <w:rPr>
          <w:rFonts w:ascii="Times New Roman"/>
          <w:b w:val="false"/>
          <w:i w:val="false"/>
          <w:color w:val="000000"/>
          <w:sz w:val="28"/>
        </w:rPr>
        <w:t>№ 29/265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8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2026 - 2028 жылдарға арналған Кәрім Мыңбаев атындағы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51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264"/>
    <w:bookmarkStart w:name="z287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88598 мың теңге, оның ішінде:</w:t>
      </w:r>
    </w:p>
    <w:bookmarkEnd w:id="265"/>
    <w:bookmarkStart w:name="z288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3960 мың теңге;</w:t>
      </w:r>
    </w:p>
    <w:bookmarkEnd w:id="266"/>
    <w:bookmarkStart w:name="z289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84638 мың теңге;</w:t>
      </w:r>
    </w:p>
    <w:bookmarkEnd w:id="267"/>
    <w:bookmarkStart w:name="z290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88598 мың теңге;</w:t>
      </w:r>
    </w:p>
    <w:bookmarkEnd w:id="268"/>
    <w:bookmarkStart w:name="z291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269"/>
    <w:bookmarkStart w:name="z292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70"/>
    <w:bookmarkStart w:name="z293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71"/>
    <w:bookmarkStart w:name="z294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272"/>
    <w:bookmarkStart w:name="z295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73"/>
    <w:bookmarkStart w:name="z296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74"/>
    <w:bookmarkStart w:name="z297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 мың теңге;</w:t>
      </w:r>
    </w:p>
    <w:bookmarkEnd w:id="275"/>
    <w:bookmarkStart w:name="z298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276"/>
    <w:bookmarkStart w:name="z299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277"/>
    <w:bookmarkStart w:name="z579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78"/>
    <w:bookmarkStart w:name="z301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</w:t>
      </w:r>
    </w:p>
    <w:bookmarkEnd w:id="2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17-тармақ жаңа редакцияда - Қарағанды облысы Шет аудандық мәслихатының 02.03.2026 </w:t>
      </w:r>
      <w:r>
        <w:rPr>
          <w:rFonts w:ascii="Times New Roman"/>
          <w:b w:val="false"/>
          <w:i w:val="false"/>
          <w:color w:val="000000"/>
          <w:sz w:val="28"/>
        </w:rPr>
        <w:t>№ 29/265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4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2026 - 2028 жылдарға арналған Кеншоқы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53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54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280"/>
    <w:bookmarkStart w:name="z304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51254 мың теңге, оның ішінде:</w:t>
      </w:r>
    </w:p>
    <w:bookmarkEnd w:id="281"/>
    <w:bookmarkStart w:name="z305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13916 мың теңге;</w:t>
      </w:r>
    </w:p>
    <w:bookmarkEnd w:id="282"/>
    <w:bookmarkStart w:name="z306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37338 мың теңге;</w:t>
      </w:r>
    </w:p>
    <w:bookmarkEnd w:id="283"/>
    <w:bookmarkStart w:name="z307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51254 мың теңге;</w:t>
      </w:r>
    </w:p>
    <w:bookmarkEnd w:id="284"/>
    <w:bookmarkStart w:name="z308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285"/>
    <w:bookmarkStart w:name="z309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86"/>
    <w:bookmarkStart w:name="z310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87"/>
    <w:bookmarkStart w:name="z311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288"/>
    <w:bookmarkStart w:name="z312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89"/>
    <w:bookmarkStart w:name="z313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90"/>
    <w:bookmarkStart w:name="z314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 мың теңге;</w:t>
      </w:r>
    </w:p>
    <w:bookmarkEnd w:id="291"/>
    <w:bookmarkStart w:name="z315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292"/>
    <w:bookmarkStart w:name="z581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293"/>
    <w:bookmarkStart w:name="z317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94"/>
    <w:bookmarkStart w:name="z318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</w:t>
      </w:r>
    </w:p>
    <w:bookmarkEnd w:id="29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18-тармақ жаңа редакцияда - Қарағанды облысы Шет аудандық мәслихатының 02.03.2026 </w:t>
      </w:r>
      <w:r>
        <w:rPr>
          <w:rFonts w:ascii="Times New Roman"/>
          <w:b w:val="false"/>
          <w:i w:val="false"/>
          <w:color w:val="000000"/>
          <w:sz w:val="28"/>
        </w:rPr>
        <w:t>№ 29/265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0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2026 - 2028 жылдарға арналған Киікті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56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57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296"/>
    <w:bookmarkStart w:name="z321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47649 мың теңге, оның ішінде:</w:t>
      </w:r>
    </w:p>
    <w:bookmarkEnd w:id="297"/>
    <w:bookmarkStart w:name="z322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5744 мың теңге;</w:t>
      </w:r>
    </w:p>
    <w:bookmarkEnd w:id="298"/>
    <w:bookmarkStart w:name="z323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41905 мың теңге;</w:t>
      </w:r>
    </w:p>
    <w:bookmarkEnd w:id="299"/>
    <w:bookmarkStart w:name="z324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47649 мың теңге;</w:t>
      </w:r>
    </w:p>
    <w:bookmarkEnd w:id="300"/>
    <w:bookmarkStart w:name="z325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301"/>
    <w:bookmarkStart w:name="z326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302"/>
    <w:bookmarkStart w:name="z327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303"/>
    <w:bookmarkStart w:name="z328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304"/>
    <w:bookmarkStart w:name="z329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05"/>
    <w:bookmarkStart w:name="z330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06"/>
    <w:bookmarkStart w:name="z331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 мың теңге;</w:t>
      </w:r>
    </w:p>
    <w:bookmarkEnd w:id="307"/>
    <w:bookmarkStart w:name="z583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308"/>
    <w:bookmarkStart w:name="z333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309"/>
    <w:bookmarkStart w:name="z334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10"/>
    <w:bookmarkStart w:name="z335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</w:t>
      </w:r>
    </w:p>
    <w:bookmarkEnd w:id="3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19-тармақ жаңа редакцияда - Қарағанды облысы Шет аудандық мәслихатының 02.03.2026 </w:t>
      </w:r>
      <w:r>
        <w:rPr>
          <w:rFonts w:ascii="Times New Roman"/>
          <w:b w:val="false"/>
          <w:i w:val="false"/>
          <w:color w:val="000000"/>
          <w:sz w:val="28"/>
        </w:rPr>
        <w:t>№ 29/265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6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2026 - 2028 жылдарға арналған Көктіңкөлі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59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60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312"/>
    <w:bookmarkStart w:name="z338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55773 мың теңге, оның ішінде:</w:t>
      </w:r>
    </w:p>
    <w:bookmarkEnd w:id="313"/>
    <w:bookmarkStart w:name="z339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19601 мың теңге;</w:t>
      </w:r>
    </w:p>
    <w:bookmarkEnd w:id="314"/>
    <w:bookmarkStart w:name="z340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36172 мың теңге;</w:t>
      </w:r>
    </w:p>
    <w:bookmarkEnd w:id="315"/>
    <w:bookmarkStart w:name="z341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55773 мың теңге;</w:t>
      </w:r>
    </w:p>
    <w:bookmarkEnd w:id="316"/>
    <w:bookmarkStart w:name="z342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317"/>
    <w:bookmarkStart w:name="z343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318"/>
    <w:bookmarkStart w:name="z344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319"/>
    <w:bookmarkStart w:name="z345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320"/>
    <w:bookmarkStart w:name="z346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21"/>
    <w:bookmarkStart w:name="z347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22"/>
    <w:bookmarkStart w:name="z585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 мың теңге;</w:t>
      </w:r>
    </w:p>
    <w:bookmarkEnd w:id="323"/>
    <w:bookmarkStart w:name="z349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324"/>
    <w:bookmarkStart w:name="z350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325"/>
    <w:bookmarkStart w:name="z351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26"/>
    <w:bookmarkStart w:name="z352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</w:t>
      </w:r>
    </w:p>
    <w:bookmarkEnd w:id="3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20-тармақ жаңа редакцияда - Қарағанды облысы Шет аудандық мәслихатының 02.03.2026 </w:t>
      </w:r>
      <w:r>
        <w:rPr>
          <w:rFonts w:ascii="Times New Roman"/>
          <w:b w:val="false"/>
          <w:i w:val="false"/>
          <w:color w:val="000000"/>
          <w:sz w:val="28"/>
        </w:rPr>
        <w:t>№ 29/265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2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2026 - 2028 жылдарға арналған Красная Поляна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61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62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63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328"/>
    <w:bookmarkStart w:name="z355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94233 мың теңге, оның ішінде:</w:t>
      </w:r>
    </w:p>
    <w:bookmarkEnd w:id="329"/>
    <w:bookmarkStart w:name="z356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11253 мың теңге;</w:t>
      </w:r>
    </w:p>
    <w:bookmarkEnd w:id="330"/>
    <w:bookmarkStart w:name="z357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82980 мың теңге;</w:t>
      </w:r>
    </w:p>
    <w:bookmarkEnd w:id="331"/>
    <w:bookmarkStart w:name="z358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94233 мың теңге;</w:t>
      </w:r>
    </w:p>
    <w:bookmarkEnd w:id="332"/>
    <w:bookmarkStart w:name="z359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333"/>
    <w:bookmarkStart w:name="z360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334"/>
    <w:bookmarkStart w:name="z361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335"/>
    <w:bookmarkStart w:name="z362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336"/>
    <w:bookmarkStart w:name="z363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37"/>
    <w:bookmarkStart w:name="z364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38"/>
    <w:bookmarkStart w:name="z587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 мың теңге;</w:t>
      </w:r>
    </w:p>
    <w:bookmarkEnd w:id="339"/>
    <w:bookmarkStart w:name="z366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340"/>
    <w:bookmarkStart w:name="z367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341"/>
    <w:bookmarkStart w:name="z368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42"/>
    <w:bookmarkStart w:name="z369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</w:t>
      </w:r>
    </w:p>
    <w:bookmarkEnd w:id="3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21-тармақ жаңа редакцияда - Қарағанды облысы Шет аудандық мәслихатының 02.03.2026 </w:t>
      </w:r>
      <w:r>
        <w:rPr>
          <w:rFonts w:ascii="Times New Roman"/>
          <w:b w:val="false"/>
          <w:i w:val="false"/>
          <w:color w:val="000000"/>
          <w:sz w:val="28"/>
        </w:rPr>
        <w:t>№ 29/265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8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2026 - 2028 жылдарға арналған Нұраталды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64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65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66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344"/>
    <w:bookmarkStart w:name="z372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96108 мың теңге, оның ішінде:</w:t>
      </w:r>
    </w:p>
    <w:bookmarkEnd w:id="345"/>
    <w:bookmarkStart w:name="z373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4075 мың теңге;</w:t>
      </w:r>
    </w:p>
    <w:bookmarkEnd w:id="346"/>
    <w:bookmarkStart w:name="z374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25 мың теңге;</w:t>
      </w:r>
    </w:p>
    <w:bookmarkEnd w:id="347"/>
    <w:bookmarkStart w:name="z375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92008 мың теңге;</w:t>
      </w:r>
    </w:p>
    <w:bookmarkEnd w:id="348"/>
    <w:bookmarkStart w:name="z376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96108 мың теңге;</w:t>
      </w:r>
    </w:p>
    <w:bookmarkEnd w:id="349"/>
    <w:bookmarkStart w:name="z377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350"/>
    <w:bookmarkStart w:name="z378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351"/>
    <w:bookmarkStart w:name="z379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352"/>
    <w:bookmarkStart w:name="z380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353"/>
    <w:bookmarkStart w:name="z589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54"/>
    <w:bookmarkStart w:name="z382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55"/>
    <w:bookmarkStart w:name="z383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 мың теңге;</w:t>
      </w:r>
    </w:p>
    <w:bookmarkEnd w:id="356"/>
    <w:bookmarkStart w:name="z384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357"/>
    <w:bookmarkStart w:name="z385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358"/>
    <w:bookmarkStart w:name="z386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59"/>
    <w:bookmarkStart w:name="z387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</w:t>
      </w:r>
    </w:p>
    <w:bookmarkEnd w:id="3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22-тармақ жаңа редакцияда - Қарағанды облысы Шет аудандық мәслихатының 02.03.2026 </w:t>
      </w:r>
      <w:r>
        <w:rPr>
          <w:rFonts w:ascii="Times New Roman"/>
          <w:b w:val="false"/>
          <w:i w:val="false"/>
          <w:color w:val="000000"/>
          <w:sz w:val="28"/>
        </w:rPr>
        <w:t>№ 29/265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5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2026 - 2028 жылдарға арналған Ортау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67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68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69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361"/>
    <w:bookmarkStart w:name="z390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84910 мың теңге, оның ішінде:</w:t>
      </w:r>
    </w:p>
    <w:bookmarkEnd w:id="362"/>
    <w:bookmarkStart w:name="z391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–3722 мың теңге;</w:t>
      </w:r>
    </w:p>
    <w:bookmarkEnd w:id="363"/>
    <w:bookmarkStart w:name="z392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81188 мың теңге;</w:t>
      </w:r>
    </w:p>
    <w:bookmarkEnd w:id="364"/>
    <w:bookmarkStart w:name="z393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84910 мың теңге;</w:t>
      </w:r>
    </w:p>
    <w:bookmarkEnd w:id="365"/>
    <w:bookmarkStart w:name="z394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366"/>
    <w:bookmarkStart w:name="z395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367"/>
    <w:bookmarkStart w:name="z396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368"/>
    <w:bookmarkStart w:name="z591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369"/>
    <w:bookmarkStart w:name="z592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70"/>
    <w:bookmarkStart w:name="z593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71"/>
    <w:bookmarkStart w:name="z594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 мың теңге;</w:t>
      </w:r>
    </w:p>
    <w:bookmarkEnd w:id="372"/>
    <w:bookmarkStart w:name="z595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373"/>
    <w:bookmarkStart w:name="z596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374"/>
    <w:bookmarkStart w:name="z597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75"/>
    <w:bookmarkStart w:name="z598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</w:t>
      </w:r>
    </w:p>
    <w:bookmarkEnd w:id="3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23-тармақ жаңа редакцияда - Қарағанды облысы Шет аудандық мәслихатының 02.03.2026 </w:t>
      </w:r>
      <w:r>
        <w:rPr>
          <w:rFonts w:ascii="Times New Roman"/>
          <w:b w:val="false"/>
          <w:i w:val="false"/>
          <w:color w:val="000000"/>
          <w:sz w:val="28"/>
        </w:rPr>
        <w:t>№ 29/265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1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2026 - 2028 жылдарға арналған Тағылы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70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71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72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377"/>
    <w:bookmarkStart w:name="z600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61106 мың теңге, оның ішінде:</w:t>
      </w:r>
    </w:p>
    <w:bookmarkEnd w:id="378"/>
    <w:bookmarkStart w:name="z601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5729 мың теңге;</w:t>
      </w:r>
    </w:p>
    <w:bookmarkEnd w:id="379"/>
    <w:bookmarkStart w:name="z602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55377 мың теңге;</w:t>
      </w:r>
    </w:p>
    <w:bookmarkEnd w:id="380"/>
    <w:bookmarkStart w:name="z603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61106 мың теңге;</w:t>
      </w:r>
    </w:p>
    <w:bookmarkEnd w:id="381"/>
    <w:bookmarkStart w:name="z604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382"/>
    <w:bookmarkStart w:name="z605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383"/>
    <w:bookmarkStart w:name="z606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384"/>
    <w:bookmarkStart w:name="z607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385"/>
    <w:bookmarkStart w:name="z608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86"/>
    <w:bookmarkStart w:name="z609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87"/>
    <w:bookmarkStart w:name="z610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 мың теңге;</w:t>
      </w:r>
    </w:p>
    <w:bookmarkEnd w:id="388"/>
    <w:bookmarkStart w:name="z611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389"/>
    <w:bookmarkStart w:name="z612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390"/>
    <w:bookmarkStart w:name="z613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91"/>
    <w:bookmarkStart w:name="z614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</w:t>
      </w:r>
    </w:p>
    <w:bookmarkEnd w:id="3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24-тармақ жаңа редакцияда - Қарағанды облысы Шет аудандық мәслихатының 02.03.2026 </w:t>
      </w:r>
      <w:r>
        <w:rPr>
          <w:rFonts w:ascii="Times New Roman"/>
          <w:b w:val="false"/>
          <w:i w:val="false"/>
          <w:color w:val="000000"/>
          <w:sz w:val="28"/>
        </w:rPr>
        <w:t>№ 29/265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7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25. Осы шешім 2026 жылғы 1 қаңтардан бастап қолданысқа енгізіледі.</w:t>
      </w:r>
    </w:p>
    <w:bookmarkEnd w:id="39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С.Социал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№28/259 шешіміне 1 қосымша</w:t>
            </w:r>
          </w:p>
        </w:tc>
      </w:tr>
    </w:tbl>
    <w:bookmarkStart w:name="z400" w:id="3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Ақсу-Аюлы ауылдық округінің бюджеті</w:t>
      </w:r>
    </w:p>
    <w:bookmarkEnd w:id="394"/>
    <w:bookmarkStart w:name="z616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Қарағанды Шет аудандық мәслихатының 02.03.2026 </w:t>
      </w:r>
      <w:r>
        <w:rPr>
          <w:rFonts w:ascii="Times New Roman"/>
          <w:b w:val="false"/>
          <w:i w:val="false"/>
          <w:color w:val="ff0000"/>
          <w:sz w:val="28"/>
        </w:rPr>
        <w:t>№ 29/265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 </w:t>
      </w:r>
    </w:p>
    <w:bookmarkEnd w:id="3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бюджеттерден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411884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'Елді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№28/259 шешіміне 2 қосымша</w:t>
            </w:r>
          </w:p>
        </w:tc>
      </w:tr>
    </w:tbl>
    <w:bookmarkStart w:name="z402" w:id="3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Ақсу-Аюлы ауылдық округінің бюджеті</w:t>
      </w:r>
    </w:p>
    <w:bookmarkEnd w:id="3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Iшкi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'Елді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№28/259 шешіміне 3 қосымша</w:t>
            </w:r>
          </w:p>
        </w:tc>
      </w:tr>
    </w:tbl>
    <w:bookmarkStart w:name="z404" w:id="3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Ақсу-Аюлы ауылдық округінің бюджеті</w:t>
      </w:r>
    </w:p>
    <w:bookmarkEnd w:id="3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Iшкi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'Елді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№28/259 шешіміне 4 қосымша</w:t>
            </w:r>
          </w:p>
        </w:tc>
      </w:tr>
    </w:tbl>
    <w:bookmarkStart w:name="z406" w:id="3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жылдарға арналған Ақадыр кентінің бюджеті</w:t>
      </w:r>
    </w:p>
    <w:bookmarkEnd w:id="398"/>
    <w:bookmarkStart w:name="z617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Қарағанды Шет аудандық мәслихатының 02.03.2026 </w:t>
      </w:r>
      <w:r>
        <w:rPr>
          <w:rFonts w:ascii="Times New Roman"/>
          <w:b w:val="false"/>
          <w:i w:val="false"/>
          <w:color w:val="ff0000"/>
          <w:sz w:val="28"/>
        </w:rPr>
        <w:t>№ 29/265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 </w:t>
      </w:r>
    </w:p>
    <w:bookmarkEnd w:id="3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бюджеттерден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852094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көшелерді жарықтандыру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'Елді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№28/259 шешіміне 5 қосымша</w:t>
            </w:r>
          </w:p>
        </w:tc>
      </w:tr>
    </w:tbl>
    <w:bookmarkStart w:name="z408" w:id="4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жылдарға арналған Ақадыр кентінің бюджеті</w:t>
      </w:r>
    </w:p>
    <w:bookmarkEnd w:id="4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Iшкi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көшелерді жарықтандыру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№28/259 шешіміне 6 қосымша</w:t>
            </w:r>
          </w:p>
        </w:tc>
      </w:tr>
    </w:tbl>
    <w:bookmarkStart w:name="z410" w:id="4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жылдарға арналған Ақадыр кентінің бюджеті</w:t>
      </w:r>
    </w:p>
    <w:bookmarkEnd w:id="4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Iшкi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көшелерді жарықтандыру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№28/259 шешіміне 7 қосымша</w:t>
            </w:r>
          </w:p>
        </w:tc>
      </w:tr>
    </w:tbl>
    <w:bookmarkStart w:name="z412" w:id="4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С.Сейфуллин кентінің бюджеті</w:t>
      </w:r>
    </w:p>
    <w:bookmarkEnd w:id="402"/>
    <w:bookmarkStart w:name="z618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- Қарағанды Шет аудандық мәслихатының 02.03.2026 </w:t>
      </w:r>
      <w:r>
        <w:rPr>
          <w:rFonts w:ascii="Times New Roman"/>
          <w:b w:val="false"/>
          <w:i w:val="false"/>
          <w:color w:val="ff0000"/>
          <w:sz w:val="28"/>
        </w:rPr>
        <w:t>№ 29/265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 </w:t>
      </w:r>
    </w:p>
    <w:bookmarkEnd w:id="4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бюджеттерден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№28/259 шешіміне 8 қосымша</w:t>
            </w:r>
          </w:p>
        </w:tc>
      </w:tr>
    </w:tbl>
    <w:bookmarkStart w:name="z414" w:id="4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С.Сейфуллин кентінің бюджеті</w:t>
      </w:r>
    </w:p>
    <w:bookmarkEnd w:id="4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Iшкi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№28/259 шешіміне 9 қосымша</w:t>
            </w:r>
          </w:p>
        </w:tc>
      </w:tr>
    </w:tbl>
    <w:bookmarkStart w:name="z416" w:id="4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С.Сейфуллин кентінің бюджеті</w:t>
      </w:r>
    </w:p>
    <w:bookmarkEnd w:id="4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Iшкi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№28/259 шешіміне 10 қосымша</w:t>
            </w:r>
          </w:p>
        </w:tc>
      </w:tr>
    </w:tbl>
    <w:bookmarkStart w:name="z418" w:id="4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жылдарға арналған Ақжал кентінің бюджеті</w:t>
      </w:r>
    </w:p>
    <w:bookmarkEnd w:id="406"/>
    <w:bookmarkStart w:name="z619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10-қосымша жаңа редакцияда - Қарағанды Шет аудандық мәслихатының 02.03.2026 </w:t>
      </w:r>
      <w:r>
        <w:rPr>
          <w:rFonts w:ascii="Times New Roman"/>
          <w:b w:val="false"/>
          <w:i w:val="false"/>
          <w:color w:val="ff0000"/>
          <w:sz w:val="28"/>
        </w:rPr>
        <w:t>№ 29/265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 </w:t>
      </w:r>
    </w:p>
    <w:bookmarkEnd w:id="4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бюджеттерден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№28/259 шешіміне 11 қосымша</w:t>
            </w:r>
          </w:p>
        </w:tc>
      </w:tr>
    </w:tbl>
    <w:bookmarkStart w:name="z420" w:id="4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жылдарға арналған Ақжал кентінің бюджеті</w:t>
      </w:r>
    </w:p>
    <w:bookmarkEnd w:id="4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Iшкi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'Елді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№28/259 шешіміне 12 қосымша</w:t>
            </w:r>
          </w:p>
        </w:tc>
      </w:tr>
    </w:tbl>
    <w:bookmarkStart w:name="z422" w:id="4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жылдарға арналған Ақжал кентінің бюджеті</w:t>
      </w:r>
    </w:p>
    <w:bookmarkEnd w:id="4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Iшкi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'Елді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№28/259 шешіміне 13 қосымша</w:t>
            </w:r>
          </w:p>
        </w:tc>
      </w:tr>
    </w:tbl>
    <w:bookmarkStart w:name="z424" w:id="4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Мойынты кентінің бюджеті</w:t>
      </w:r>
    </w:p>
    <w:bookmarkEnd w:id="410"/>
    <w:bookmarkStart w:name="z620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13-қосымша жаңа редакцияда - Қарағанды Шет аудандық мәслихатының 02.03.2026 </w:t>
      </w:r>
      <w:r>
        <w:rPr>
          <w:rFonts w:ascii="Times New Roman"/>
          <w:b w:val="false"/>
          <w:i w:val="false"/>
          <w:color w:val="ff0000"/>
          <w:sz w:val="28"/>
        </w:rPr>
        <w:t>№ 29/265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 </w:t>
      </w:r>
    </w:p>
    <w:bookmarkEnd w:id="4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бюджеттерден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№28/259 шешіміне 14 қосымша</w:t>
            </w:r>
          </w:p>
        </w:tc>
      </w:tr>
    </w:tbl>
    <w:bookmarkStart w:name="z426" w:id="4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Мойынты кентінің бюджеті</w:t>
      </w:r>
    </w:p>
    <w:bookmarkEnd w:id="4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Iшкi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№28/259 шешіміне 15 қосымша</w:t>
            </w:r>
          </w:p>
        </w:tc>
      </w:tr>
    </w:tbl>
    <w:bookmarkStart w:name="z428" w:id="4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Мойынты кентінің бюджеті</w:t>
      </w:r>
    </w:p>
    <w:bookmarkEnd w:id="4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Iшкi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№28/259 шешіміне 16 қосымша</w:t>
            </w:r>
          </w:p>
        </w:tc>
      </w:tr>
    </w:tbl>
    <w:bookmarkStart w:name="z430" w:id="4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Ақшатау кентінің бюджеті</w:t>
      </w:r>
    </w:p>
    <w:bookmarkEnd w:id="414"/>
    <w:bookmarkStart w:name="z621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16-қосымша жаңа редакцияда - Қарағанды Шет аудандық мәслихатының 02.03.2026 </w:t>
      </w:r>
      <w:r>
        <w:rPr>
          <w:rFonts w:ascii="Times New Roman"/>
          <w:b w:val="false"/>
          <w:i w:val="false"/>
          <w:color w:val="ff0000"/>
          <w:sz w:val="28"/>
        </w:rPr>
        <w:t>№ 29/265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 </w:t>
      </w:r>
    </w:p>
    <w:bookmarkEnd w:id="4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бюджеттерден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№28/259 шешіміне 17 қосымша</w:t>
            </w:r>
          </w:p>
        </w:tc>
      </w:tr>
    </w:tbl>
    <w:bookmarkStart w:name="z432" w:id="4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Ақшатау кентінің бюджеті</w:t>
      </w:r>
    </w:p>
    <w:bookmarkEnd w:id="4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Iшкi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№28/259 шешіміне 18 қосымша</w:t>
            </w:r>
          </w:p>
        </w:tc>
      </w:tr>
    </w:tbl>
    <w:bookmarkStart w:name="z434" w:id="4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Ақшатау кентінің бюджеті</w:t>
      </w:r>
    </w:p>
    <w:bookmarkEnd w:id="4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Iшкi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№28/259 шешіміне 19 қосымша</w:t>
            </w:r>
          </w:p>
        </w:tc>
      </w:tr>
    </w:tbl>
    <w:bookmarkStart w:name="z436" w:id="4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Дария кентінің бюджеті</w:t>
      </w:r>
    </w:p>
    <w:bookmarkEnd w:id="418"/>
    <w:bookmarkStart w:name="z622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19-қосымша жаңа редакцияда - Қарағанды Шет аудандық мәслихатының 02.03.2026 </w:t>
      </w:r>
      <w:r>
        <w:rPr>
          <w:rFonts w:ascii="Times New Roman"/>
          <w:b w:val="false"/>
          <w:i w:val="false"/>
          <w:color w:val="ff0000"/>
          <w:sz w:val="28"/>
        </w:rPr>
        <w:t>№ 29/265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 </w:t>
      </w:r>
    </w:p>
    <w:bookmarkEnd w:id="4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бюджеттерден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№28/259 шешіміне 20 қосымша</w:t>
            </w:r>
          </w:p>
        </w:tc>
      </w:tr>
    </w:tbl>
    <w:bookmarkStart w:name="z438" w:id="4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Дария кентінің бюджеті</w:t>
      </w:r>
    </w:p>
    <w:bookmarkEnd w:id="4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Iшкi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№28/259 шешіміне 21 қосымша</w:t>
            </w:r>
          </w:p>
        </w:tc>
      </w:tr>
    </w:tbl>
    <w:bookmarkStart w:name="z440" w:id="4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Дария кентінің бюджеті</w:t>
      </w:r>
    </w:p>
    <w:bookmarkEnd w:id="4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№28/259 шешіміне 22 қосымша</w:t>
            </w:r>
          </w:p>
        </w:tc>
      </w:tr>
    </w:tbl>
    <w:bookmarkStart w:name="z442" w:id="4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Ақшоқы ауылдық округінің бюджеті</w:t>
      </w:r>
    </w:p>
    <w:bookmarkEnd w:id="422"/>
    <w:bookmarkStart w:name="z623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22-қосымша жаңа редакцияда - Қарағанды Шет аудандық мәслихатының 02.03.2026 </w:t>
      </w:r>
      <w:r>
        <w:rPr>
          <w:rFonts w:ascii="Times New Roman"/>
          <w:b w:val="false"/>
          <w:i w:val="false"/>
          <w:color w:val="ff0000"/>
          <w:sz w:val="28"/>
        </w:rPr>
        <w:t>№ 29/265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 </w:t>
      </w:r>
    </w:p>
    <w:bookmarkEnd w:id="4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бюджеттерден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№28/259 шешіміне 23 қосымша</w:t>
            </w:r>
          </w:p>
        </w:tc>
      </w:tr>
    </w:tbl>
    <w:bookmarkStart w:name="z444" w:id="4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Ақшоқы ауылдық округінің бюджеті</w:t>
      </w:r>
    </w:p>
    <w:bookmarkEnd w:id="4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Iшкi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№28/259 шешіміне 24 қосымша</w:t>
            </w:r>
          </w:p>
        </w:tc>
      </w:tr>
    </w:tbl>
    <w:bookmarkStart w:name="z446" w:id="4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Ақшоқы ауылдық округінің бюджеті</w:t>
      </w:r>
    </w:p>
    <w:bookmarkEnd w:id="4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Iшкi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№28/259 шешіміне 25 қосымша</w:t>
            </w:r>
          </w:p>
        </w:tc>
      </w:tr>
    </w:tbl>
    <w:bookmarkStart w:name="z448" w:id="4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Төменгі Қайрақты ауылдық округінің бюджеті</w:t>
      </w:r>
    </w:p>
    <w:bookmarkEnd w:id="426"/>
    <w:bookmarkStart w:name="z624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25-қосымша жаңа редакцияда - Қарағанды Шет аудандық мәслихатының 02.03.2026 </w:t>
      </w:r>
      <w:r>
        <w:rPr>
          <w:rFonts w:ascii="Times New Roman"/>
          <w:b w:val="false"/>
          <w:i w:val="false"/>
          <w:color w:val="ff0000"/>
          <w:sz w:val="28"/>
        </w:rPr>
        <w:t>№ 29/265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 </w:t>
      </w:r>
    </w:p>
    <w:bookmarkEnd w:id="4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бюджеттерден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№28/259 шешіміне 26 қосымша</w:t>
            </w:r>
          </w:p>
        </w:tc>
      </w:tr>
    </w:tbl>
    <w:bookmarkStart w:name="z450" w:id="4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Төменгі Қайрақты ауылдық округінің бюджеті</w:t>
      </w:r>
    </w:p>
    <w:bookmarkEnd w:id="4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Iшкi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№28/259 шешіміне 27 қосымша</w:t>
            </w:r>
          </w:p>
        </w:tc>
      </w:tr>
    </w:tbl>
    <w:bookmarkStart w:name="z452" w:id="4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Төменгі Қайрақты ауылдық округінің бюджеті</w:t>
      </w:r>
    </w:p>
    <w:bookmarkEnd w:id="4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Iшкi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№28/259 шешіміне 28 қосымша</w:t>
            </w:r>
          </w:p>
        </w:tc>
      </w:tr>
    </w:tbl>
    <w:bookmarkStart w:name="z454" w:id="4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Талды ауылдық округінің бюджеті</w:t>
      </w:r>
    </w:p>
    <w:bookmarkEnd w:id="430"/>
    <w:bookmarkStart w:name="z625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28-қосымша жаңа редакцияда - Қарағанды Шет аудандық мәслихатының 02.03.2026 </w:t>
      </w:r>
      <w:r>
        <w:rPr>
          <w:rFonts w:ascii="Times New Roman"/>
          <w:b w:val="false"/>
          <w:i w:val="false"/>
          <w:color w:val="ff0000"/>
          <w:sz w:val="28"/>
        </w:rPr>
        <w:t>№ 29/265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 </w:t>
      </w:r>
    </w:p>
    <w:bookmarkEnd w:id="4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бюджеттерден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№28/259 шешіміне 29 қосымша</w:t>
            </w:r>
          </w:p>
        </w:tc>
      </w:tr>
    </w:tbl>
    <w:bookmarkStart w:name="z456" w:id="4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Талды ауылдық округінің бюджеті</w:t>
      </w:r>
    </w:p>
    <w:bookmarkEnd w:id="4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Iшкi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№28/259 шешіміне 30 қосымша</w:t>
            </w:r>
          </w:p>
        </w:tc>
      </w:tr>
    </w:tbl>
    <w:bookmarkStart w:name="z458" w:id="4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Талды ауылдық округінің бюджеті</w:t>
      </w:r>
    </w:p>
    <w:bookmarkEnd w:id="4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Iшкi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№28/259 шешіміне 31 қосымша</w:t>
            </w:r>
          </w:p>
        </w:tc>
      </w:tr>
    </w:tbl>
    <w:bookmarkStart w:name="z460" w:id="4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Өспен ауылдық округінің бюджеті</w:t>
      </w:r>
    </w:p>
    <w:bookmarkEnd w:id="434"/>
    <w:bookmarkStart w:name="z626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31-қосымша жаңа редакцияда - Қарағанды Шет аудандық мәслихатының 02.03.2026 </w:t>
      </w:r>
      <w:r>
        <w:rPr>
          <w:rFonts w:ascii="Times New Roman"/>
          <w:b w:val="false"/>
          <w:i w:val="false"/>
          <w:color w:val="ff0000"/>
          <w:sz w:val="28"/>
        </w:rPr>
        <w:t>№ 29/265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 </w:t>
      </w:r>
    </w:p>
    <w:bookmarkEnd w:id="4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бюджеттерден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 көшелерді жарықтандыру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№28/259 шешіміне 32 қосымша</w:t>
            </w:r>
          </w:p>
        </w:tc>
      </w:tr>
    </w:tbl>
    <w:bookmarkStart w:name="z462" w:id="4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Өспен ауылдық округінің бюджеті</w:t>
      </w:r>
    </w:p>
    <w:bookmarkEnd w:id="4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Iшкi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 көшелерді жарықтандыру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№28/259 шешіміне 33 қосымша</w:t>
            </w:r>
          </w:p>
        </w:tc>
      </w:tr>
    </w:tbl>
    <w:bookmarkStart w:name="z464" w:id="4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Өспен ауылдық округінің бюджеті</w:t>
      </w:r>
    </w:p>
    <w:bookmarkEnd w:id="4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Iшкi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 көшелерді жарықтандыру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№28/259 шешіміне 34 қосымша</w:t>
            </w:r>
          </w:p>
        </w:tc>
      </w:tr>
    </w:tbl>
    <w:bookmarkStart w:name="z466" w:id="4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Шет ауылдық округінің бюджеті</w:t>
      </w:r>
    </w:p>
    <w:bookmarkEnd w:id="438"/>
    <w:bookmarkStart w:name="z627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34-қосымша жаңа редакцияда - Қарағанды Шет аудандық мәслихатының 02.03.2026 </w:t>
      </w:r>
      <w:r>
        <w:rPr>
          <w:rFonts w:ascii="Times New Roman"/>
          <w:b w:val="false"/>
          <w:i w:val="false"/>
          <w:color w:val="ff0000"/>
          <w:sz w:val="28"/>
        </w:rPr>
        <w:t>№ 29/265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 </w:t>
      </w:r>
    </w:p>
    <w:bookmarkEnd w:id="4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бюджеттерден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 көшелерді жарықтандыру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№28/259 шешіміне 35 қосымша</w:t>
            </w:r>
          </w:p>
        </w:tc>
      </w:tr>
    </w:tbl>
    <w:bookmarkStart w:name="z468" w:id="4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Шет ауылдық округінің бюджеті</w:t>
      </w:r>
    </w:p>
    <w:bookmarkEnd w:id="4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Iшкi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 көшелерді жарықтандыру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№28/259 шешіміне 36 қосымша</w:t>
            </w:r>
          </w:p>
        </w:tc>
      </w:tr>
    </w:tbl>
    <w:bookmarkStart w:name="z470" w:id="4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Шет ауылдық округінің бюджеті</w:t>
      </w:r>
    </w:p>
    <w:bookmarkEnd w:id="4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Iшкi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 көшелерді жарықтандыру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№28/259 шешіміне 37 қосымша</w:t>
            </w:r>
          </w:p>
        </w:tc>
      </w:tr>
    </w:tbl>
    <w:bookmarkStart w:name="z472" w:id="4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Ақой ауылдық окургінің бюджеті</w:t>
      </w:r>
    </w:p>
    <w:bookmarkEnd w:id="442"/>
    <w:bookmarkStart w:name="z628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37-қосымша жаңа редакцияда - Қарағанды Шет аудандық мәслихатының 02.03.2026 </w:t>
      </w:r>
      <w:r>
        <w:rPr>
          <w:rFonts w:ascii="Times New Roman"/>
          <w:b w:val="false"/>
          <w:i w:val="false"/>
          <w:color w:val="ff0000"/>
          <w:sz w:val="28"/>
        </w:rPr>
        <w:t>№ 29/265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 </w:t>
      </w:r>
    </w:p>
    <w:bookmarkEnd w:id="4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бюджеттерден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№28/259 шешіміне 38 қосымша</w:t>
            </w:r>
          </w:p>
        </w:tc>
      </w:tr>
    </w:tbl>
    <w:bookmarkStart w:name="z474" w:id="4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Ақой ауылдық окургінің бюджеті</w:t>
      </w:r>
    </w:p>
    <w:bookmarkEnd w:id="4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Iшкi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№28/259 шешіміне 39 қосымша</w:t>
            </w:r>
          </w:p>
        </w:tc>
      </w:tr>
    </w:tbl>
    <w:bookmarkStart w:name="z476" w:id="4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Ақой ауылдық окургінің бюджеті</w:t>
      </w:r>
    </w:p>
    <w:bookmarkEnd w:id="4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Iшкi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№28/259 шешіміне 40 қосымша</w:t>
            </w:r>
          </w:p>
        </w:tc>
      </w:tr>
    </w:tbl>
    <w:bookmarkStart w:name="z478" w:id="4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Батық ауылдық округінің бюджеті</w:t>
      </w:r>
    </w:p>
    <w:bookmarkEnd w:id="446"/>
    <w:bookmarkStart w:name="z629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40-қосымша жаңа редакцияда - Қарағанды Шет аудандық мәслихатының 02.03.2026 </w:t>
      </w:r>
      <w:r>
        <w:rPr>
          <w:rFonts w:ascii="Times New Roman"/>
          <w:b w:val="false"/>
          <w:i w:val="false"/>
          <w:color w:val="ff0000"/>
          <w:sz w:val="28"/>
        </w:rPr>
        <w:t>№ 29/265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 </w:t>
      </w:r>
    </w:p>
    <w:bookmarkEnd w:id="4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бюджеттерден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№28/259 шешіміне 41 қосымша</w:t>
            </w:r>
          </w:p>
        </w:tc>
      </w:tr>
    </w:tbl>
    <w:bookmarkStart w:name="z480" w:id="4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Батық ауылдық округінің бюджеті</w:t>
      </w:r>
    </w:p>
    <w:bookmarkEnd w:id="4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Iшкi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№28/259 шешіміне 42 қосымша</w:t>
            </w:r>
          </w:p>
        </w:tc>
      </w:tr>
    </w:tbl>
    <w:bookmarkStart w:name="z482" w:id="4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Батық ауылдық округінің бюджеті</w:t>
      </w:r>
    </w:p>
    <w:bookmarkEnd w:id="4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Iшкi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№28/259 шешіміне 43 қосымша</w:t>
            </w:r>
          </w:p>
        </w:tc>
      </w:tr>
    </w:tbl>
    <w:bookmarkStart w:name="z484" w:id="4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Босаға ауылдық округінің бюджеті</w:t>
      </w:r>
    </w:p>
    <w:bookmarkEnd w:id="450"/>
    <w:bookmarkStart w:name="z630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43-қосымша жаңа редакцияда - Қарағанды Шет аудандық мәслихатының 02.03.2026 </w:t>
      </w:r>
      <w:r>
        <w:rPr>
          <w:rFonts w:ascii="Times New Roman"/>
          <w:b w:val="false"/>
          <w:i w:val="false"/>
          <w:color w:val="ff0000"/>
          <w:sz w:val="28"/>
        </w:rPr>
        <w:t>№ 29/265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 </w:t>
      </w:r>
    </w:p>
    <w:bookmarkEnd w:id="4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бюджеттерден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№28/259 шешіміне 44 қосымша</w:t>
            </w:r>
          </w:p>
        </w:tc>
      </w:tr>
    </w:tbl>
    <w:bookmarkStart w:name="z486" w:id="4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Босаға ауылдық округінің бюджеті</w:t>
      </w:r>
    </w:p>
    <w:bookmarkEnd w:id="4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Iшкi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№28/259 шешіміне 45 қосымша</w:t>
            </w:r>
          </w:p>
        </w:tc>
      </w:tr>
    </w:tbl>
    <w:bookmarkStart w:name="z488" w:id="4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Босаға ауылдық округінің бюджеті</w:t>
      </w:r>
    </w:p>
    <w:bookmarkEnd w:id="4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Iшкi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№28/259 шешіміне 46 қосымша</w:t>
            </w:r>
          </w:p>
        </w:tc>
      </w:tr>
    </w:tbl>
    <w:bookmarkStart w:name="z490" w:id="4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Бұрма ауылдық округінің бюджеті</w:t>
      </w:r>
    </w:p>
    <w:bookmarkEnd w:id="454"/>
    <w:bookmarkStart w:name="z631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46-қосымша жаңа редакцияда - Қарағанды Шет аудандық мәслихатының 02.03.2026 </w:t>
      </w:r>
      <w:r>
        <w:rPr>
          <w:rFonts w:ascii="Times New Roman"/>
          <w:b w:val="false"/>
          <w:i w:val="false"/>
          <w:color w:val="ff0000"/>
          <w:sz w:val="28"/>
        </w:rPr>
        <w:t>№ 29/265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 </w:t>
      </w:r>
    </w:p>
    <w:bookmarkEnd w:id="4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І.Кірістер: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бюджеттерден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№28/259 шешіміне 47 қосымша</w:t>
            </w:r>
          </w:p>
        </w:tc>
      </w:tr>
    </w:tbl>
    <w:bookmarkStart w:name="z492" w:id="4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Бұрма ауылдық округінің бюджеті</w:t>
      </w:r>
    </w:p>
    <w:bookmarkEnd w:id="4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Iшкi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№28/259 шешіміне 48 қосымша</w:t>
            </w:r>
          </w:p>
        </w:tc>
      </w:tr>
    </w:tbl>
    <w:bookmarkStart w:name="z494" w:id="4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Бұрма ауылдық округінің бюджеті</w:t>
      </w:r>
    </w:p>
    <w:bookmarkEnd w:id="4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Iшкi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№28/259 шешіміне 49 қосымша</w:t>
            </w:r>
          </w:p>
        </w:tc>
      </w:tr>
    </w:tbl>
    <w:bookmarkStart w:name="z496" w:id="4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Кәрім Мыңбаев атындағы ауылдық округінің бюджеті</w:t>
      </w:r>
    </w:p>
    <w:bookmarkEnd w:id="458"/>
    <w:bookmarkStart w:name="z632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49-қосымша жаңа редакцияда - Қарағанды Шет аудандық мәслихатының 02.03.2026 </w:t>
      </w:r>
      <w:r>
        <w:rPr>
          <w:rFonts w:ascii="Times New Roman"/>
          <w:b w:val="false"/>
          <w:i w:val="false"/>
          <w:color w:val="ff0000"/>
          <w:sz w:val="28"/>
        </w:rPr>
        <w:t>№ 29/265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 </w:t>
      </w:r>
    </w:p>
    <w:bookmarkEnd w:id="4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бюджеттерден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№28/259 шешіміне 50 қосымша</w:t>
            </w:r>
          </w:p>
        </w:tc>
      </w:tr>
    </w:tbl>
    <w:bookmarkStart w:name="z498" w:id="4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Кәрім Мыңбаев атындағы ауылдық округінің бюджеті</w:t>
      </w:r>
    </w:p>
    <w:bookmarkEnd w:id="4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Iшкi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№28/259 шешіміне 51 қосымша</w:t>
            </w:r>
          </w:p>
        </w:tc>
      </w:tr>
    </w:tbl>
    <w:bookmarkStart w:name="z500" w:id="4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Кәрім Мыңбаев атындағы ауылдық округінің бюджеті</w:t>
      </w:r>
    </w:p>
    <w:bookmarkEnd w:id="4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Iшкi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№28/259 шешіміне 52 қосымша</w:t>
            </w:r>
          </w:p>
        </w:tc>
      </w:tr>
    </w:tbl>
    <w:bookmarkStart w:name="z502" w:id="4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Кеншоқы ауылдық округінің бюджеті</w:t>
      </w:r>
    </w:p>
    <w:bookmarkEnd w:id="462"/>
    <w:bookmarkStart w:name="z633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52-қосымша жаңа редакцияда - Қарағанды Шет аудандық мәслихатының 02.03.2026 </w:t>
      </w:r>
      <w:r>
        <w:rPr>
          <w:rFonts w:ascii="Times New Roman"/>
          <w:b w:val="false"/>
          <w:i w:val="false"/>
          <w:color w:val="ff0000"/>
          <w:sz w:val="28"/>
        </w:rPr>
        <w:t>№ 29/265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 </w:t>
      </w:r>
    </w:p>
    <w:bookmarkEnd w:id="4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бюджеттерден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№28/259 шешіміне 53 қосымша</w:t>
            </w:r>
          </w:p>
        </w:tc>
      </w:tr>
    </w:tbl>
    <w:bookmarkStart w:name="z504" w:id="4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Кеншоқы ауылдық округінің бюджеті</w:t>
      </w:r>
    </w:p>
    <w:bookmarkEnd w:id="4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Iшкi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№28/259 шешіміне 54 қосымша</w:t>
            </w:r>
          </w:p>
        </w:tc>
      </w:tr>
    </w:tbl>
    <w:bookmarkStart w:name="z506" w:id="4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Кеншоқы ауылдық округінің бюджеті</w:t>
      </w:r>
    </w:p>
    <w:bookmarkEnd w:id="4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Iшкi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№28/259 шешіміне 55 қосымша</w:t>
            </w:r>
          </w:p>
        </w:tc>
      </w:tr>
    </w:tbl>
    <w:bookmarkStart w:name="z508" w:id="4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Киікті ауылдық округінің бюджеті</w:t>
      </w:r>
    </w:p>
    <w:bookmarkEnd w:id="466"/>
    <w:bookmarkStart w:name="z634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55-қосымша жаңа редакцияда - Қарағанды Шет аудандық мәслихатының 02.03.2026 </w:t>
      </w:r>
      <w:r>
        <w:rPr>
          <w:rFonts w:ascii="Times New Roman"/>
          <w:b w:val="false"/>
          <w:i w:val="false"/>
          <w:color w:val="ff0000"/>
          <w:sz w:val="28"/>
        </w:rPr>
        <w:t>№ 29/265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 </w:t>
      </w:r>
    </w:p>
    <w:bookmarkEnd w:id="4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бюджеттерден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№28/259 шешіміне 56 қосымша</w:t>
            </w:r>
          </w:p>
        </w:tc>
      </w:tr>
    </w:tbl>
    <w:bookmarkStart w:name="z510" w:id="4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Киікті ауылдық округінің бюджеті</w:t>
      </w:r>
    </w:p>
    <w:bookmarkEnd w:id="4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Iшкi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№28/259 шешіміне 57 қосымша</w:t>
            </w:r>
          </w:p>
        </w:tc>
      </w:tr>
    </w:tbl>
    <w:bookmarkStart w:name="z512" w:id="4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Киікті ауылдық округінің бюджеті</w:t>
      </w:r>
    </w:p>
    <w:bookmarkEnd w:id="4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Iшкi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№28/259 шешіміне 58 қосымша</w:t>
            </w:r>
          </w:p>
        </w:tc>
      </w:tr>
    </w:tbl>
    <w:bookmarkStart w:name="z514" w:id="4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Көктіңкөлі ауылдық округінің бюджеті</w:t>
      </w:r>
    </w:p>
    <w:bookmarkEnd w:id="470"/>
    <w:bookmarkStart w:name="z635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58-қосымша жаңа редакцияда - Қарағанды Шет аудандық мәслихатының 02.03.2026 </w:t>
      </w:r>
      <w:r>
        <w:rPr>
          <w:rFonts w:ascii="Times New Roman"/>
          <w:b w:val="false"/>
          <w:i w:val="false"/>
          <w:color w:val="ff0000"/>
          <w:sz w:val="28"/>
        </w:rPr>
        <w:t>№ 29/265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 </w:t>
      </w:r>
    </w:p>
    <w:bookmarkEnd w:id="4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бюджеттерден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№28/259 шешіміне 59 қосымша</w:t>
            </w:r>
          </w:p>
        </w:tc>
      </w:tr>
    </w:tbl>
    <w:bookmarkStart w:name="z516" w:id="4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Көктіңкөлі ауылдық округінің бюджеті</w:t>
      </w:r>
    </w:p>
    <w:bookmarkEnd w:id="4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Iшкi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№28/259 шешіміне 60 қосымша</w:t>
            </w:r>
          </w:p>
        </w:tc>
      </w:tr>
    </w:tbl>
    <w:bookmarkStart w:name="z518" w:id="4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Көктіңкөлі ауылдық округінің бюджеті</w:t>
      </w:r>
    </w:p>
    <w:bookmarkEnd w:id="4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Iшкi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№28/259 шешіміне 61 қосымша</w:t>
            </w:r>
          </w:p>
        </w:tc>
      </w:tr>
    </w:tbl>
    <w:bookmarkStart w:name="z520" w:id="4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Красная поляна ауылдық округінің бюджеті</w:t>
      </w:r>
    </w:p>
    <w:bookmarkEnd w:id="474"/>
    <w:bookmarkStart w:name="z636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61-қосымша жаңа редакцияда - Қарағанды Шет аудандық мәслихатының 02.03.2026 </w:t>
      </w:r>
      <w:r>
        <w:rPr>
          <w:rFonts w:ascii="Times New Roman"/>
          <w:b w:val="false"/>
          <w:i w:val="false"/>
          <w:color w:val="ff0000"/>
          <w:sz w:val="28"/>
        </w:rPr>
        <w:t>№ 29/265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 </w:t>
      </w:r>
    </w:p>
    <w:bookmarkEnd w:id="4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бюджеттерден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№28/259 шешіміне 62 қосымша</w:t>
            </w:r>
          </w:p>
        </w:tc>
      </w:tr>
    </w:tbl>
    <w:bookmarkStart w:name="z522" w:id="4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Красная поляна ауылдық округінің бюджеті</w:t>
      </w:r>
    </w:p>
    <w:bookmarkEnd w:id="4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Iшкi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№28/259 шешіміне 63 қосымша</w:t>
            </w:r>
          </w:p>
        </w:tc>
      </w:tr>
    </w:tbl>
    <w:bookmarkStart w:name="z524" w:id="4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Красная поляна ауылдық округінің бюджеті</w:t>
      </w:r>
    </w:p>
    <w:bookmarkEnd w:id="4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Iшкi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№28/259 шешіміне 64 қосымша</w:t>
            </w:r>
          </w:p>
        </w:tc>
      </w:tr>
    </w:tbl>
    <w:bookmarkStart w:name="z526" w:id="4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Нұраталды ауылдық округінің бюджеті</w:t>
      </w:r>
    </w:p>
    <w:bookmarkEnd w:id="478"/>
    <w:bookmarkStart w:name="z637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64-қосымша жаңа редакцияда - Қарағанды Шет аудандық мәслихатының 02.03.2026 </w:t>
      </w:r>
      <w:r>
        <w:rPr>
          <w:rFonts w:ascii="Times New Roman"/>
          <w:b w:val="false"/>
          <w:i w:val="false"/>
          <w:color w:val="ff0000"/>
          <w:sz w:val="28"/>
        </w:rPr>
        <w:t>№ 29/265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 </w:t>
      </w:r>
    </w:p>
    <w:bookmarkEnd w:id="4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бюджеттерден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'Елді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№28/259 шешіміне 65 қосымша</w:t>
            </w:r>
          </w:p>
        </w:tc>
      </w:tr>
    </w:tbl>
    <w:bookmarkStart w:name="z528" w:id="4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Нұраталды ауылдық округінің бюджеті</w:t>
      </w:r>
    </w:p>
    <w:bookmarkEnd w:id="4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Iшкi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№28/259 шешіміне 66 қосымша</w:t>
            </w:r>
          </w:p>
        </w:tc>
      </w:tr>
    </w:tbl>
    <w:bookmarkStart w:name="z530" w:id="4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Нұраталды ауылдық округінің бюджеті</w:t>
      </w:r>
    </w:p>
    <w:bookmarkEnd w:id="4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Iшкi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№28/259 шешіміне 67 қосымша</w:t>
            </w:r>
          </w:p>
        </w:tc>
      </w:tr>
    </w:tbl>
    <w:bookmarkStart w:name="z532" w:id="4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Ортау ауылдық округінің бюджеті</w:t>
      </w:r>
    </w:p>
    <w:bookmarkEnd w:id="482"/>
    <w:bookmarkStart w:name="z638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67-қосымша жаңа редакцияда - Қарағанды Шет аудандық мәслихатының 02.03.2026 </w:t>
      </w:r>
      <w:r>
        <w:rPr>
          <w:rFonts w:ascii="Times New Roman"/>
          <w:b w:val="false"/>
          <w:i w:val="false"/>
          <w:color w:val="ff0000"/>
          <w:sz w:val="28"/>
        </w:rPr>
        <w:t>№ 29/265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 </w:t>
      </w:r>
    </w:p>
    <w:bookmarkEnd w:id="4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бюджеттерден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№28/259 шешіміне 68 қосымша</w:t>
            </w:r>
          </w:p>
        </w:tc>
      </w:tr>
    </w:tbl>
    <w:bookmarkStart w:name="z534" w:id="4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Ортау ауылдық округінің бюджеті</w:t>
      </w:r>
    </w:p>
    <w:bookmarkEnd w:id="4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Iшкi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№28/259 шешіміне 69 қосымша</w:t>
            </w:r>
          </w:p>
        </w:tc>
      </w:tr>
    </w:tbl>
    <w:bookmarkStart w:name="z536" w:id="4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Ортау ауылдық округінің бюджеті</w:t>
      </w:r>
    </w:p>
    <w:bookmarkEnd w:id="4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Iшкi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№28/259 шешіміне 70 қосымша</w:t>
            </w:r>
          </w:p>
        </w:tc>
      </w:tr>
    </w:tbl>
    <w:bookmarkStart w:name="z538" w:id="4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Тағылы ауылдық округінің бюджеті</w:t>
      </w:r>
    </w:p>
    <w:bookmarkEnd w:id="486"/>
    <w:bookmarkStart w:name="z639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70-қосымша жаңа редакцияда - Қарағанды Шет аудандық мәслихатының 02.03.2026 </w:t>
      </w:r>
      <w:r>
        <w:rPr>
          <w:rFonts w:ascii="Times New Roman"/>
          <w:b w:val="false"/>
          <w:i w:val="false"/>
          <w:color w:val="ff0000"/>
          <w:sz w:val="28"/>
        </w:rPr>
        <w:t>№ 29/265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 </w:t>
      </w:r>
    </w:p>
    <w:bookmarkEnd w:id="4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бюджеттерден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№28/259 шешіміне 71 қосымша</w:t>
            </w:r>
          </w:p>
        </w:tc>
      </w:tr>
    </w:tbl>
    <w:bookmarkStart w:name="z540" w:id="4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Тағылы ауылдық округінің бюджеті</w:t>
      </w:r>
    </w:p>
    <w:bookmarkEnd w:id="4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Iшкi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№28/259 шешіміне 72 қосымша</w:t>
            </w:r>
          </w:p>
        </w:tc>
      </w:tr>
    </w:tbl>
    <w:bookmarkStart w:name="z542" w:id="4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Тағылы ауылдық округінің бюджеті</w:t>
      </w:r>
    </w:p>
    <w:bookmarkEnd w:id="4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Iшкi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