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1a82" w14:textId="8941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19 желтоқсандағы № 28/247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14 510 193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13 253 588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58343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1 179 762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14 676 102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71946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214087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142141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- 71946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71946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165909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Шет аудандық мәслихатының 02.06.2026 </w:t>
      </w:r>
      <w:r>
        <w:rPr>
          <w:rFonts w:ascii="Times New Roman"/>
          <w:b w:val="false"/>
          <w:i w:val="false"/>
          <w:color w:val="000000"/>
          <w:sz w:val="28"/>
        </w:rPr>
        <w:t>№ 32/286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2026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аудандық бюджеттен кент, ауылдық округтер бюджеттеріне 1087846 мың теңге сомасында субвенциялар көлемі қарастырылсын.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аудандық бюджеттен 2026 – 2028 жылдарға арналған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2026 жылға арналған резерві 238872 мың теңге сомасында бекітілсін.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02.06.2026 </w:t>
      </w:r>
      <w:r>
        <w:rPr>
          <w:rFonts w:ascii="Times New Roman"/>
          <w:b w:val="false"/>
          <w:i w:val="false"/>
          <w:color w:val="ff0000"/>
          <w:sz w:val="28"/>
        </w:rPr>
        <w:t>№ 32/286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бюджеттерден, республикалық маңызы бар қалалар, астана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2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ұйымдастыруға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3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ұйымдастыруға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4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 және бюджеттік кредиттер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5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2026-2028 жылдарға арналған қала, кент, ауылдық округтер бюджеттеріне берілетін субвенциялар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Сейфуллин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атындағы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