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9f0a" w14:textId="678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"2025-2027 жылдарға арналған аудандық бюджет туралы" № 19/167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26 қарашадағы № 27/243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Шет аудандық мәслихатының 2024 жылғы 24 желтоқсандағы №19/167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№205538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12 280 670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8 497 675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405 605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3 370 085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14 809 743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1 764 348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1 260 619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№27/243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1092"/>
        <w:gridCol w:w="5983"/>
        <w:gridCol w:w="3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1"/>
        <w:gridCol w:w="981"/>
        <w:gridCol w:w="661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14 809 743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3921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