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d049" w14:textId="3a8d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2024 жылғы 24 желтоқсандағы "Шет ауданының ауылдық округтерінің және кенттерінің 2025-2027 жылдарға арналған бюджеттерін бекіту туралы" № 19/168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2025 жылғы 23 қыркүйектегі № 26/231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"Шет ауданының ауылдық округтерінің және кенттерінің 2025-2027 жылдарға арналған бюджеттерін бекіту туралы" 2024 жылғы 24 желтоқсандағы №19/168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Ақсу-Аюлы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537628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55982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481511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590981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53353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2025 - 2027 жылдарға арналған Ақадыр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698777 мың теңге,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87004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610453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728489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29712 мың теңге.";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2025 - 2027 жылдарға арналған С.Сейфуллин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87797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14949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72848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92667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4870 мың теңге.";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2025 - 2027 жылдарға арналған Ақжал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86854 мың теңге, оның ішінде: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69085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1070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16389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166860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80006 мың теңге.";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2025 - 2027 жылдарға арналған Мойынты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92477 мың теңге, оның ішінде: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12362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79995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93295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818 мың теңге.";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2025 - 2027 жылдарға арналған Акшатау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98814 мың теңге, оның ішінде: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26451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72363 мың теңге;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103825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5011 мың теңге.";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2025 - 2027 жылдарға арналған Дәрия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86281 мың теңге, оның ішінде: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2546 мың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83735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90116 мың теңге;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3835 мың теңге.";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2025 - 2027 жылдарға арналған Ақшоқы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84835 мың теңге, оның ішінде: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5068 мың теңге;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79767 мың теңге;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85994 мың теңге;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1159 мың теңге.";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2025 - 2027 жылдарға арналған Төменгі Қайрақты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53132 мың теңге, оның ішінде: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2916 мың теңге;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50216 мың теңге;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53706 мың теңге;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574 мың теңге.";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2025 - 2027 жылдарға арналған 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240391 мың теңге, оның ішінде: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6055 мың теңге;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234336 мың теңге;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244335 мың теңге;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3944 мың теңге.";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2025 - 2027 жылдарға арналған Өспен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116830 мың теңге, оның ішінде: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7909 мың теңге;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108921 мың теңге;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119289 мың теңге;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2459 мың теңге.";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2025 - 2027 жылдарға арналған Шет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178238 мың теңге, оның ішінде: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12042 мың теңге;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166196 мың теңге;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183006 мың теңге;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4768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2025 - 2027 жылдарға арналған Ақой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65656 мың теңге, оның ішінде: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2744 мың теңге;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62912 мың теңге;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66658 мың теңге;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1002 мың теңге.";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2025 - 2027 жылдарға арналған Батық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66936 мың теңге, оның ішінде: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1769 мың теңге;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65167 мың теңге;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72614 мың теңге;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5678 мың теңге.";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2025 - 2027 жылдарға арналған Босаға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209781 мың теңге, оның ішінде: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8721 мың теңге;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201060 мың теңге;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213742 мың теңге;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3961 мың теңге.";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2025 - 2027 жылдарға арналған Бұрма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56866 мың теңге, оның ішінде: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4236 мың теңге;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52630 мың теңге;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61420 мың теңге;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4554 мың теңге.";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2025 - 2027 жылдарға арналған Кәрім Мыңбаев атындағы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55798 мың теңге, оның ішінде: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5423 мың теңге;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50375 мың теңге;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58336 мың теңге;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8"/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2538 мың теңге.";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2025 - 2027 жылдарға арналған Кеншоқы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314795 мың теңге, оның ішінде: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13920 мың теңге;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300875 мың теңге;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319193 мың теңге;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94"/>
    <w:bookmarkStart w:name="z31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4398 мың теңге.";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2025 - 2027 жылдарға арналған Киікті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94993 мың теңге, оның ішінде: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5203 мың теңге;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89790 мың теңге;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97304 мың теңге;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10"/>
    <w:bookmarkStart w:name="z3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2311 мың теңге.";</w:t>
      </w:r>
    </w:p>
    <w:bookmarkEnd w:id="3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2025 - 2027 жылдарға арналған Көктіңкөлі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12"/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63885 мың теңге, оның ішінде: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17786 мың теңге;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46099 мың теңге;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86218 мың теңге;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1"/>
    <w:bookmarkStart w:name="z34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2"/>
    <w:bookmarkStart w:name="z3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23"/>
    <w:bookmarkStart w:name="z3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24"/>
    <w:bookmarkStart w:name="z34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6"/>
    <w:bookmarkStart w:name="z35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22333 мың теңге.";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2025 - 2027 жылдарға арналған Красная Поляна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291491 мың теңге, оның ішінде: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9912 мың теңге;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281579 мың теңге;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294470 мың теңге;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7"/>
    <w:bookmarkStart w:name="z3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8"/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41"/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2"/>
    <w:bookmarkStart w:name="z36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2979 мың теңге.";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7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2025 - 2027 жылдарға арналған Нұраталды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44"/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511902 мың теңге, оның ішінде: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7055 мың теңге;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мың теңге;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504822 мың теңге;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515728 мың теңге;</w:t>
      </w:r>
    </w:p>
    <w:bookmarkEnd w:id="349"/>
    <w:bookmarkStart w:name="z37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50"/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51"/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53"/>
    <w:bookmarkStart w:name="z38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4"/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5"/>
    <w:bookmarkStart w:name="z3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56"/>
    <w:bookmarkStart w:name="z38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57"/>
    <w:bookmarkStart w:name="z3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8"/>
    <w:bookmarkStart w:name="z38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9"/>
    <w:bookmarkStart w:name="z38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3826 мың теңге.";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8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2025 - 2027 жылдарға арналған Ортау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61"/>
    <w:bookmarkStart w:name="z3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92079 мың теңге, оның ішінде:</w:t>
      </w:r>
    </w:p>
    <w:bookmarkEnd w:id="362"/>
    <w:bookmarkStart w:name="z3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4108 мың теңге;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87971 мың теңге;</w:t>
      </w:r>
    </w:p>
    <w:bookmarkEnd w:id="364"/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95720 мың теңге;</w:t>
      </w:r>
    </w:p>
    <w:bookmarkEnd w:id="365"/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66"/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67"/>
    <w:bookmarkStart w:name="z3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68"/>
    <w:bookmarkStart w:name="z3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69"/>
    <w:bookmarkStart w:name="z39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70"/>
    <w:bookmarkStart w:name="z3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71"/>
    <w:bookmarkStart w:name="z39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72"/>
    <w:bookmarkStart w:name="z4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73"/>
    <w:bookmarkStart w:name="z40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74"/>
    <w:bookmarkStart w:name="z40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5"/>
    <w:bookmarkStart w:name="z40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3641 мың теңге.";</w:t>
      </w:r>
    </w:p>
    <w:bookmarkEnd w:id="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0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2025 - 2027 жылдарға арналған Тағылы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77"/>
    <w:bookmarkStart w:name="z40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73005 мың теңге, оның ішінде:</w:t>
      </w:r>
    </w:p>
    <w:bookmarkEnd w:id="378"/>
    <w:bookmarkStart w:name="z4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5427 мың теңге;</w:t>
      </w:r>
    </w:p>
    <w:bookmarkEnd w:id="379"/>
    <w:bookmarkStart w:name="z40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67578 мың теңге;</w:t>
      </w:r>
    </w:p>
    <w:bookmarkEnd w:id="380"/>
    <w:bookmarkStart w:name="z40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77748 мың теңге;</w:t>
      </w:r>
    </w:p>
    <w:bookmarkEnd w:id="381"/>
    <w:bookmarkStart w:name="z41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82"/>
    <w:bookmarkStart w:name="z41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83"/>
    <w:bookmarkStart w:name="z41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84"/>
    <w:bookmarkStart w:name="z41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85"/>
    <w:bookmarkStart w:name="z41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86"/>
    <w:bookmarkStart w:name="z41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7"/>
    <w:bookmarkStart w:name="z41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88"/>
    <w:bookmarkStart w:name="z41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89"/>
    <w:bookmarkStart w:name="z41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90"/>
    <w:bookmarkStart w:name="z41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1"/>
    <w:bookmarkStart w:name="z42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4743 мың теңге.".</w:t>
      </w:r>
    </w:p>
    <w:bookmarkEnd w:id="392"/>
    <w:bookmarkStart w:name="z42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қосымшаға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93"/>
    <w:bookmarkStart w:name="z42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№26/231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1 қосымша</w:t>
            </w:r>
          </w:p>
        </w:tc>
      </w:tr>
    </w:tbl>
    <w:bookmarkStart w:name="z426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Ақсу-Аюлы ауылдық округінің бюджеті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№26/231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4 қосымша</w:t>
            </w:r>
          </w:p>
        </w:tc>
      </w:tr>
    </w:tbl>
    <w:bookmarkStart w:name="z429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жылдарға арналған Ақадыр кентінің бюджеті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№26/231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7 қосымша</w:t>
            </w:r>
          </w:p>
        </w:tc>
      </w:tr>
    </w:tbl>
    <w:bookmarkStart w:name="z432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С.Сейфуллин кентінің бюджеті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№26/231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10 қосымша</w:t>
            </w:r>
          </w:p>
        </w:tc>
      </w:tr>
    </w:tbl>
    <w:bookmarkStart w:name="z435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жылдарға арналған Ақжал кентінің бюджеті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№26/231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13 қосымша</w:t>
            </w:r>
          </w:p>
        </w:tc>
      </w:tr>
    </w:tbl>
    <w:bookmarkStart w:name="z438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Мойынты кентінің бюджеті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№26/231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16 қосымша</w:t>
            </w:r>
          </w:p>
        </w:tc>
      </w:tr>
    </w:tbl>
    <w:bookmarkStart w:name="z441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Ақшатау кентінің бюджеті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№26/231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19 қосымша</w:t>
            </w:r>
          </w:p>
        </w:tc>
      </w:tr>
    </w:tbl>
    <w:bookmarkStart w:name="z444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Дария кентінің бюджеті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№26/231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22 қосымша</w:t>
            </w:r>
          </w:p>
        </w:tc>
      </w:tr>
    </w:tbl>
    <w:bookmarkStart w:name="z447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Ақшоқы ауылдық округінің бюджеті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№26/231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25 қосымша</w:t>
            </w:r>
          </w:p>
        </w:tc>
      </w:tr>
    </w:tbl>
    <w:bookmarkStart w:name="z450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Төменгі Қайрақты ауылдық округінің бюджеті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№26/231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28 қосымша</w:t>
            </w:r>
          </w:p>
        </w:tc>
      </w:tr>
    </w:tbl>
    <w:bookmarkStart w:name="z453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 ауылдық округінің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№26/231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31 қосымша</w:t>
            </w:r>
          </w:p>
        </w:tc>
      </w:tr>
    </w:tbl>
    <w:bookmarkStart w:name="z456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Өспен ауылдық округінің бюджеті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№26/231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34 қосымша</w:t>
            </w:r>
          </w:p>
        </w:tc>
      </w:tr>
    </w:tbl>
    <w:bookmarkStart w:name="z459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Шет ауылдық округінің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№26/231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37 қосымша</w:t>
            </w:r>
          </w:p>
        </w:tc>
      </w:tr>
    </w:tbl>
    <w:bookmarkStart w:name="z462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Ақой ауылдық окургінің бюджеті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№26/231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40 қосымша</w:t>
            </w:r>
          </w:p>
        </w:tc>
      </w:tr>
    </w:tbl>
    <w:bookmarkStart w:name="z465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Батық ауылдық округінің бюджеті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№26/231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43 қосымша</w:t>
            </w:r>
          </w:p>
        </w:tc>
      </w:tr>
    </w:tbl>
    <w:bookmarkStart w:name="z468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Босаға ауылдық округінің бюджеті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І.Кірістер: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№26/231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46 қосымша</w:t>
            </w:r>
          </w:p>
        </w:tc>
      </w:tr>
    </w:tbl>
    <w:bookmarkStart w:name="z471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Бұрма ауылдық округінің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І.Кірістер: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№26/231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49 қосымша</w:t>
            </w:r>
          </w:p>
        </w:tc>
      </w:tr>
    </w:tbl>
    <w:bookmarkStart w:name="z474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Кәрім Мыңбаев атындағы ауылдық округінің бюджеті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№26/231 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52 қосымша</w:t>
            </w:r>
          </w:p>
        </w:tc>
      </w:tr>
    </w:tbl>
    <w:bookmarkStart w:name="z477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Кеншоқы ауылдық округінің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№26/231 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55 қосымша</w:t>
            </w:r>
          </w:p>
        </w:tc>
      </w:tr>
    </w:tbl>
    <w:bookmarkStart w:name="z480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Киікті ауылдық округінің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№26/231 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58 қосымша</w:t>
            </w:r>
          </w:p>
        </w:tc>
      </w:tr>
    </w:tbl>
    <w:bookmarkStart w:name="z483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Көктіңкөлі ауылдық округінің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№26/231 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61 қосымша</w:t>
            </w:r>
          </w:p>
        </w:tc>
      </w:tr>
    </w:tbl>
    <w:bookmarkStart w:name="z486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Красная поляна ауылдық округінің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№26/231 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64 қосымша</w:t>
            </w:r>
          </w:p>
        </w:tc>
      </w:tr>
    </w:tbl>
    <w:bookmarkStart w:name="z489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Нұраталды ауылдық округінің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№26/231 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67 қосымша</w:t>
            </w:r>
          </w:p>
        </w:tc>
      </w:tr>
    </w:tbl>
    <w:bookmarkStart w:name="z492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Ортау ауылдық округінің бюджеті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№26/231 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70 қосымша</w:t>
            </w:r>
          </w:p>
        </w:tc>
      </w:tr>
    </w:tbl>
    <w:bookmarkStart w:name="z495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Тағылы ауылдық округінің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