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6f32" w14:textId="e0a6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2024 жылғы 24 желтоқсандағы "Шет ауданының ауылдық округтерінің және кенттерінің 2025-2027 жылдарға арналған бюджеттерін бекіту туралы" № 19/168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2025 жылғы 4 шілдедегі № 25/223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Шет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2025-2027 жылдарға арналған бюджеттерін бекіту туралы" 2024 жылғы 24 желтоқсандағы №19/168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572760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55982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135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516643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626113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53353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2025 - 2027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828777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87004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740453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858489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29712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2025 - 2027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87098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14949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72149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91968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4870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2025 - 2027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84844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67075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16389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164850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80006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2025 - 2027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97477 мың теңге, оның ішінде: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12362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84995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98295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818 мың теңге.";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2025 - 2027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98814 мың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26451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72363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103825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5011 мың теңге.";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2025 - 2027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131281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2546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128735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135116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3835 мың теңге.";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2025 - 2027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85835 мың теңге, оның ішінде: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5068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80767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86994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1159 мың теңге.";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2025 - 2027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54132 мың теңге, оның ішінде: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2916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51216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54706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574 мың теңге.";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2025 - 2027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252771 мың теңге, оның ішінде: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6055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246716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256715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3944 мың теңге.";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2025 - 2027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123008 мың теңге, оның ішінде: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7909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115099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125467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2459 мың теңге.";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2025 - 2027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200567 мың теңге, оның ішінде: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12042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188525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205335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4768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2025 - 2027 жылдарға арналған Ақой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96956 мың теңге, оның ішінде: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2744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94212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97958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1002 мың теңге.";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2025 - 2027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66936 мың теңге, оның ішінде: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1769 мың теңге;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65167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72614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5678 мың теңге.";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2025 - 2027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199371 мың теңге, оның ішінде: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8721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190650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203332 мың теңге;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3961 мың теңге.";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2025 - 2027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56482 мың теңге, оның ішінде: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4236 мың теңге;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52246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61036 мың теңге;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4554 мың теңге.";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2025 - 2027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59998 мың теңге, оның ішінде: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5423 мың теңге;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54575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62536 мың теңге;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2538 мың теңге.";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2025 - 2027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257017 мың теңге, оның ішінде: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7920 мың теңге;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249097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261415 мың теңге;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4398 мың теңге.";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2025 - 2027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101015 мың теңге, оның ішінде: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5203 мың теңге;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95812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103326 мың теңге;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2311 мың теңге.";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2025 - 2027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 қосымшаларғ</w:t>
      </w:r>
      <w:r>
        <w:rPr>
          <w:rFonts w:ascii="Times New Roman"/>
          <w:b w:val="false"/>
          <w:i w:val="false"/>
          <w:color w:val="000000"/>
          <w:sz w:val="28"/>
        </w:rPr>
        <w:t>а сәйкес, оның ішінде 2025 жылға келесі көлемдерде бекітілсін: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63231 мың теңге, оның ішінде: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17786 мың теңге;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45445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85564 мың теңге;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22333 мың теңге.";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2025 - 2027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301266 мың теңге, оның ішінде: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8712 мың теңге;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292554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304245 мың теңге;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2979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2025 - 2027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558581 мың теңге, оның ішінде: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5155 мың теңге;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553401 мың теңге;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562407 мың теңге;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3826 мың теңге.";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2025 - 2027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89579 мың теңге, оның ішінде: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–4108 мың теңге;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85471 мың теңге;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93220 мың теңге;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3641 мың теңге.";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2025 - 2027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2026 жылға келесі көлемдерде бекітілсін: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77256 мың теңге, оның ішінде: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5427 мың теңге;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71829 мың теңге;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81999 мың теңге;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4743 мың теңге.".</w:t>
      </w:r>
    </w:p>
    <w:bookmarkEnd w:id="392"/>
    <w:bookmarkStart w:name="z4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3"/>
    <w:bookmarkStart w:name="z42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 қосымша</w:t>
            </w:r>
          </w:p>
        </w:tc>
      </w:tr>
    </w:tbl>
    <w:bookmarkStart w:name="z42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Ақсу-Аюлы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 қосымша</w:t>
            </w:r>
          </w:p>
        </w:tc>
      </w:tr>
    </w:tbl>
    <w:bookmarkStart w:name="z42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жылдарға арналған Ақадыр кентінің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7 қосымша</w:t>
            </w:r>
          </w:p>
        </w:tc>
      </w:tr>
    </w:tbl>
    <w:bookmarkStart w:name="z432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С.Сейфуллин кентінің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10 қосымша</w:t>
            </w:r>
          </w:p>
        </w:tc>
      </w:tr>
    </w:tbl>
    <w:bookmarkStart w:name="z43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жылдарға арналған Ақжал кентінің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13 қосымша</w:t>
            </w:r>
          </w:p>
        </w:tc>
      </w:tr>
    </w:tbl>
    <w:bookmarkStart w:name="z438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Мойынты кентінің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16 қосымша</w:t>
            </w:r>
          </w:p>
        </w:tc>
      </w:tr>
    </w:tbl>
    <w:bookmarkStart w:name="z441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Ақшатау кентінің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19 қосымша</w:t>
            </w:r>
          </w:p>
        </w:tc>
      </w:tr>
    </w:tbl>
    <w:bookmarkStart w:name="z44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Дария кентінің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22 қосымша</w:t>
            </w:r>
          </w:p>
        </w:tc>
      </w:tr>
    </w:tbl>
    <w:bookmarkStart w:name="z44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Ақшоқы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25 қосымша</w:t>
            </w:r>
          </w:p>
        </w:tc>
      </w:tr>
    </w:tbl>
    <w:bookmarkStart w:name="z45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Төменгі Қайрақты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28 қосымша</w:t>
            </w:r>
          </w:p>
        </w:tc>
      </w:tr>
    </w:tbl>
    <w:bookmarkStart w:name="z45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31 қосымша</w:t>
            </w:r>
          </w:p>
        </w:tc>
      </w:tr>
    </w:tbl>
    <w:bookmarkStart w:name="z45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Өспен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34 қосымша</w:t>
            </w:r>
          </w:p>
        </w:tc>
      </w:tr>
    </w:tbl>
    <w:bookmarkStart w:name="z45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Шет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37 қосымша</w:t>
            </w:r>
          </w:p>
        </w:tc>
      </w:tr>
    </w:tbl>
    <w:bookmarkStart w:name="z46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Ақой ауылдық окургінің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40 қосымша</w:t>
            </w:r>
          </w:p>
        </w:tc>
      </w:tr>
    </w:tbl>
    <w:bookmarkStart w:name="z46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Батық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43 қосымша</w:t>
            </w:r>
          </w:p>
        </w:tc>
      </w:tr>
    </w:tbl>
    <w:bookmarkStart w:name="z46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Босаға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46 қосымша</w:t>
            </w:r>
          </w:p>
        </w:tc>
      </w:tr>
    </w:tbl>
    <w:bookmarkStart w:name="z47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Бұрма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49 қосымша</w:t>
            </w:r>
          </w:p>
        </w:tc>
      </w:tr>
    </w:tbl>
    <w:bookmarkStart w:name="z47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Кәрім Мыңбаев атындағы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52 қосымша</w:t>
            </w:r>
          </w:p>
        </w:tc>
      </w:tr>
    </w:tbl>
    <w:bookmarkStart w:name="z47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Кеншоқы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55 қосымша</w:t>
            </w:r>
          </w:p>
        </w:tc>
      </w:tr>
    </w:tbl>
    <w:bookmarkStart w:name="z48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Киікті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58 қосымша</w:t>
            </w:r>
          </w:p>
        </w:tc>
      </w:tr>
    </w:tbl>
    <w:bookmarkStart w:name="z48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Көктіңкөлі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61 қосымша</w:t>
            </w:r>
          </w:p>
        </w:tc>
      </w:tr>
    </w:tbl>
    <w:bookmarkStart w:name="z48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Красная поляна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64 қосымша</w:t>
            </w:r>
          </w:p>
        </w:tc>
      </w:tr>
    </w:tbl>
    <w:bookmarkStart w:name="z48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Нұраталды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67 қосымша</w:t>
            </w:r>
          </w:p>
        </w:tc>
      </w:tr>
    </w:tbl>
    <w:bookmarkStart w:name="z49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Ортау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№25/223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70 қосымша</w:t>
            </w:r>
          </w:p>
        </w:tc>
      </w:tr>
    </w:tbl>
    <w:bookmarkStart w:name="z49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Тағылы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