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4d14" w14:textId="2dc4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жұмыспен қамту және әлеуметтік бағдарламалар бөлімінің "Үйде әлеуметтік көмек көрсету бөлімшесі" коммуналдық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2025 жылғы 30 желтоқсандағы № 119/01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- Еңбек және халықты әлеуметтік қорғау министрінің 2023 жылғы 22 маусымдағы №230 бұйрығымен бекітілген Арнаулы әлеуметтік қызметтер көрсететін ұйымдар қызметтінің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әкімдігі ҚАУЛЫ ЕТЕДІ: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ауданының жұмыспен қамту және әлеуметтік бағдарламалар бөлімінің "Үйде әлеуметтік көмек көрсету бөлімшесі" коммуналдық мемлекеттік мекемесі (бұдан әрі - Бөлімшесі)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Бөлімшесінің уәкілетті органы "Шет ауданының жұмыспен қамту және әлеуметтік бағдарламалар бөлімі" мемлекеттік мекемесі болып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"Шет ауданының жұмыспен қамту және әлеуметтік бағдарламалар бөлімі" мемлекеттік мекемесі: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Бөлімшесінің мемлекеттік тіркелуін әділет органдарында қамтамасыз етсін;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Шет ауданы әкімінің орынбасарына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