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3f74" w14:textId="ed63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арнаулы әлеуметтік қызметтерді көрсетуге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ауданының әкімдігінің 2025 жылғы 25 желтоқсандағы № 118/08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ережесі мен әдістемесін бекіту туралы" 2023 жылғы 30 маусымдағы № 281 Қазақстан Республикасы Премьер-Министрінің орынбасары - Еңбек және халықты әлеуметтік қорғау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32987 болып тіркелді), Шет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жылға арналған арнаулы әлеуметтік қызметтер көрсетуге тарифтер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"Шет ауданының жұмыспен қамту және әлеуметтік бағдарламалар бөлімі" мемлекеттік мекемесі Қазақстан Республикасының заңнамасында белгіленген тәртіппен осы қаулыдан туындайтын тиісті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Шет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М.Мұхтаров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№118/08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арнаулы әлеуметтік қызметтерді көрсетуге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көрсететін 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қызмет алушыға арналған тариф (теңгемен)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 қызмет алушыға арналған тариф (теңгемен)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ауданының жұмыспен қамту және әлеуметтік бағдарламалар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Үйде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72734,21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