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b284" w14:textId="e74b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орындалуы тиіс ұйымдардың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ауданының әкімдігінің 2025 жылғы 19 қыркүйектегі № 91/01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 құқық бұзушылық туралы кодексінің </w:t>
      </w:r>
      <w:r>
        <w:rPr>
          <w:rFonts w:ascii="Times New Roman"/>
          <w:b w:val="false"/>
          <w:i w:val="false"/>
          <w:color w:val="000000"/>
          <w:sz w:val="28"/>
        </w:rPr>
        <w:t>914-1-бабына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 ауданының әкімідігі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Қоғамдық жұмыстардың түрлерін және олар орындалатын ұйымдардың тізбесін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М.Мұхтаров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"19"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№91/01 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тізбесін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жинастыру; Бұталарды кесу; Ағаштарды отырғызу, әктеу; Ғимаратты, қоршауды бояу, әктеу; Шөпті, газонды шабу; 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 ауылдық округі әкімінің аппараты" ММ-сі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жинастыру; Бұталардыкесу; Ағаштарды отырғызу, әктеу; Ғимаратты, қоршауды бояу, әктеу; Шөпті,газонды шабу; 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"Ақой ауылдық округі әкімінің аппараты" ММ-сі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жинастыру; Бұталардыкесу; Ағаштарды отырғызу, әктеу; Ғимаратты, қоршауды бояу, әктеу; Шөпті, газонды шабу; 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"Босаға ауылдық округі әкімінің аппараты" ММ-сі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жинастыру; Бұталарды кесу; Ағаштарды отырғызу, әктеу; Ғимаратты, қоршауды бояу, әктеу; Шөпті, газонды шабу; 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"Нұраталды ауылдық округі әкімінің аппараты" ММ-сі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жинастыру; Бұталарды кесу; Ағаштарды отырғызу, әктеу; Ғимаратты, қоршауды бояу, әктеу; Шөпті, газонды шабу; 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"Ақадыр кент әкімінің аппараты" ММ-сі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жинастыру; Бұталарды кесу; Ағаштарды отырғызу, әктеу; Ғимаратты, қоршауды бояу, әктеу; Шөпті, газонды шабу; 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 ауданы Ақжал кенті әкімінің аппараты" ММ-сі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жинастыру; Бұталарды кесу; Ағаштарды отырғызу, әктеу; Ғимаратты, қоршауды бояу, әктеу; Шөпті, газонды шабу; 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 ауданы Ақшатау кенті әкімінің аппараты" ММ-сі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жинастыру; Бұталарды кесу; Ағаштарды отырғызу, әктеу; Ғимаратты, қоршауды бояу, әктеу; Шөпті, газонды шабу; 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 ауданы Батық ауылдық округінің әкімінің аппараты" ММ-сі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жинастыру; Бұталарды кесу; Ағаштарды отырғызу, әктеу; Ғимаратты, қоршауды бояу, әктеу; Шөпті, газонды шабу; 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 ауданы Дәрия кент әкімінің аппараты" ММ-сі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жинастыру; Бұталарды кесу; Ағаштарды отырғызу, әктеу; Ғимаратты, қоршауды бояу, әктеу; Шөпті, газонды шабу; 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 ауданы С.Сейфуллин кент әкімінің аппараты" ММ-сі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жинастыру; Бұталарды кесу; Ағаштарды отырғызу, әктеу; Ғимаратты, қоршауды бояу, әктеу; Шөпті, газонды шабу; 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 ауданы Мойынты кент әкімінің аппараты" ММ-сі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жинастыру; Бұталарды кесу; Ағаштарды отырғызу, әктеу; Ғимаратты, қоршауды бояу, әктеу; Шөпті, газонды шабу; 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 ауданы Талды ауылдық округі әкімінің аппараты" ММ-сі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жинастыру; Бұталарды кесу; Ағаштарды отырғызу, әктеу; Ғимаратты, қоршауды бояу, әктеу; Шөпті, газонды шабу; 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 ауданы Бұрма ауылдық округі әкімінің аппараты" ММ-сі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жинастыру; Бұталарды кесу; Ағаштарды отырғызу, әктеу; Ғимаратты, қоршауды бояу, әктеу; Шөпті, газонды шабу; 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 ауданы Көктіңкөлі ауылдық округі әкімінің аппараты" ММ-сі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жинастыру; Бұталарды кесу; Ағаштарды отырғызу, әктеу; Ғимаратты, қоршауды бояу, әктеу; Шөпті, газонды шабу; 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 ауданы Төменгі Қайрақты ауылдық округі әкімінің аппараты" ММ-сі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жинастыру; Бұталарды кесу; Ағаштарды отырғызу, әктеу; Ғимаратты, қоршауды бояу, әктеу; Шөпті, газонды шабу; 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 ауданы Тағылы ауылдық округі әкімінің аппараты" ММ-сі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жинастыру; Бұталарды кесу; Ағаштарды отырғызу, әктеу; Ғимаратты, қоршауды бояу, әктеу; Шөпті, газонды шабу; 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 ауданы Киікті ауылдық округі әкімінің аппараты" ММ-сі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жинастыру; Бұталарды кесу; Ағаштарды отырғызу, әктеу; Ғимаратты, қоршауды бояу, әктеу; Шөпті, газонды шабу; 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 ауданы Кеншоқы ауылдық округі әкімінің аппараты" ММ-сі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жинастыру; Бұталарды кесу; Ағаштарды отырғызу, әктеу; Ғимаратты, қоршауды бояу, әктеу; Шөпті, газонды шабу; 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 ауданы Ортау ауылдық округі әкімінің аппараты" ММ-сі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жинастыру; Бұталарды кесу; Ағаштарды отырғызу, әктеу; Ғимаратты, қоршауды бояу, әктеу; Шөпті, газонды шабу; 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 ауданы Красная Поляна ауылдық округі әкімінің аппараты" ММ-сі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жинастыру; Бұталарды кесу; Ағаштарды отырғызу, әктеу; Ғимаратты, қоршауды бояу, әктеу; Шөпті, газонды шабу; 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 ауданы К.Мыңбаев ауылдық округі әкімінің аппараты" ММ-сі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жинастыру; Бұталарды кесу; Ағаштарды отырғызу, әктеу; Ғимаратты, қоршауды бояу, әктеу; Шөпті, газонды шабу; 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 ауданы Өспен ауылдық округі әкімінің аппараты" ММ-сі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жинастыру; Бұталарды кесу; Ағаштарды отырғызу, әктеу; Ғимаратты, қоршауды бояу, әктеу; Шөпті, газонды шабу; 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 ауданы Ақшоқы ауылдық округі әкімінің аппараты" ММ-сі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 және жинастыру; Бұталарды кесу; Ағаштарды отырғызу, әктеу; Ғимаратты, қоршауды бояу, әктеу; Шөпті, газонды шабу; Абаттандыру.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 ауданы Ақсу-Аюлы ауылдық округі әкімінің аппараты" ММ-сі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