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39206" w14:textId="83392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Техногендік сипаттағы төтенше жағдайды жариялау туралы</w:t>
      </w:r>
    </w:p>
    <w:p>
      <w:pPr>
        <w:spacing w:after="0"/>
        <w:ind w:left="0"/>
        <w:jc w:val="both"/>
      </w:pPr>
      <w:r>
        <w:rPr>
          <w:rFonts w:ascii="Times New Roman"/>
          <w:b w:val="false"/>
          <w:i w:val="false"/>
          <w:color w:val="000000"/>
          <w:sz w:val="28"/>
        </w:rPr>
        <w:t>Қарағанды облысы Шет ауданының әкімінің 2025 жылғы 21 ақпандағы № 01 шешімі.</w:t>
      </w:r>
    </w:p>
    <w:p>
      <w:pPr>
        <w:spacing w:after="0"/>
        <w:ind w:left="0"/>
        <w:jc w:val="both"/>
      </w:pPr>
      <w:bookmarkStart w:name="z4"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Азаматтық қорғау туралы</w:t>
      </w:r>
      <w:r>
        <w:rPr>
          <w:rFonts w:ascii="Times New Roman"/>
          <w:b w:val="false"/>
          <w:i w:val="false"/>
          <w:color w:val="000000"/>
          <w:sz w:val="28"/>
        </w:rPr>
        <w:t xml:space="preserve">" Заңдарына, Қазақстан Республикасы Төтенше жағдайлар министірінің м.а. 2023 жылғы 10 мамырындағы "Табиғи және техногендік сипаттағы төтенше жағдайлардың сыныптамасын белгілеу туралы" </w:t>
      </w:r>
      <w:r>
        <w:rPr>
          <w:rFonts w:ascii="Times New Roman"/>
          <w:b w:val="false"/>
          <w:i w:val="false"/>
          <w:color w:val="000000"/>
          <w:sz w:val="28"/>
        </w:rPr>
        <w:t>№240</w:t>
      </w:r>
      <w:r>
        <w:rPr>
          <w:rFonts w:ascii="Times New Roman"/>
          <w:b w:val="false"/>
          <w:i w:val="false"/>
          <w:color w:val="000000"/>
          <w:sz w:val="28"/>
        </w:rPr>
        <w:t xml:space="preserve"> қаулысына және Шет ауданының төтенше жағдайларды алдын алу және жою жөніндегі аудандық комисияның 2025жылдың 21 ақпандағы №1 хаттамасына сәйкес, ШЕШІМ ЕТТІ:</w:t>
      </w:r>
    </w:p>
    <w:bookmarkEnd w:id="0"/>
    <w:bookmarkStart w:name="z5" w:id="1"/>
    <w:p>
      <w:pPr>
        <w:spacing w:after="0"/>
        <w:ind w:left="0"/>
        <w:jc w:val="both"/>
      </w:pPr>
      <w:r>
        <w:rPr>
          <w:rFonts w:ascii="Times New Roman"/>
          <w:b w:val="false"/>
          <w:i w:val="false"/>
          <w:color w:val="000000"/>
          <w:sz w:val="28"/>
        </w:rPr>
        <w:t>
      1. Қарағанды облысы Шет ауданының Ақсу-Аюлы, Нұраталды, Ақой, Ақшоқы, Шет, Батық, Бурма, Кеңшоқы ауылдық округтерінің және Қарғалы, Красная Поляна, Бекет, Дерибсал ауылдарының аумағында "Шет энерго" ЖШС желілерінде электр энергиясының ажыратылуына байланысты 2025 жылғы 21 ақпаннан бастап Шет ауданының аумағында жергілікті ауқымдағы техногендік сипаттағы төтенше жағдай жариялансын.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Шет ауданының әкімінің 16.06.2025 </w:t>
      </w:r>
      <w:r>
        <w:rPr>
          <w:rFonts w:ascii="Times New Roman"/>
          <w:b w:val="false"/>
          <w:i w:val="false"/>
          <w:color w:val="000000"/>
          <w:sz w:val="28"/>
        </w:rPr>
        <w:t>№ 03</w:t>
      </w:r>
      <w:r>
        <w:rPr>
          <w:rFonts w:ascii="Times New Roman"/>
          <w:b w:val="false"/>
          <w:i w:val="false"/>
          <w:color w:val="ff0000"/>
          <w:sz w:val="28"/>
        </w:rPr>
        <w:t xml:space="preserve"> шешімімен (алғаш ресми жарияланған күнінен бастап қолданысқа енгізіледі және 21.02.2025 бастап туындаған құқықтық қатынастарға таралады).</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Техногендік сипаттағы төтенше жағдайды жою жөніндегі басшы болып Шет ауданы әкімінің орынбасары С.Қ. Садықов тағайындалсын және оған техногендік сипаттағы төтенше жағдайды жоюға бағытталған іс-шараларды жүргізу тапсырылсын.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Қарағанды облысы Шет ауданының әкімінің 16.06.2025 </w:t>
      </w:r>
      <w:r>
        <w:rPr>
          <w:rFonts w:ascii="Times New Roman"/>
          <w:b w:val="false"/>
          <w:i w:val="false"/>
          <w:color w:val="000000"/>
          <w:sz w:val="28"/>
        </w:rPr>
        <w:t>№ 03</w:t>
      </w:r>
      <w:r>
        <w:rPr>
          <w:rFonts w:ascii="Times New Roman"/>
          <w:b w:val="false"/>
          <w:i w:val="false"/>
          <w:color w:val="ff0000"/>
          <w:sz w:val="28"/>
        </w:rPr>
        <w:t xml:space="preserve"> шешімімен (алғаш ресми жарияланған күнінен бастап қолданысқа енгізіледі және 21.02.2025 бастап туындаған құқықтық қатынастарға таралады).</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8" w:id="4"/>
    <w:p>
      <w:pPr>
        <w:spacing w:after="0"/>
        <w:ind w:left="0"/>
        <w:jc w:val="both"/>
      </w:pPr>
      <w:r>
        <w:rPr>
          <w:rFonts w:ascii="Times New Roman"/>
          <w:b w:val="false"/>
          <w:i w:val="false"/>
          <w:color w:val="000000"/>
          <w:sz w:val="28"/>
        </w:rPr>
        <w:t>
      4. Осы шешім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М.Мұхтаров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