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3c5" w14:textId="1863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"ҚТҚ полигонын салу" объектісі бойынша ұзындығы 1,2 км болатын ӘЖ-10кВт жоғары вольтты желісін салу үшін қоғамдық сервитутты орнату туралы "шешім жобасы"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Осакаровка кентінің әкімінің 2025 жылғы 20 қарашадағы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Заңының 35-бабының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Республикасындағы жергілікті мемлекеттік басқару және өзін-өзі басқару", Осакаровка кентінің әкімі ШЕШІМІ: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 Осакаров ауданының құрылыс бөлімі" ММ-не "ҚТҚ полигонын салу" объектісі бойынша ұзындығы 1,2 км болатын ӘЖ-10кВт жоғары вольтты желісін салу үшін Осакаровка кентінің жерінде орналасқан 4 жыл мерзімге жер учаскесін алып қоймай, ауданы 0,04 га жер учаскесіне жария сервитут шектеулі жер пайдалану құқығы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Осакаровка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