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379" w14:textId="efe6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Телекоммуникациялық байланыс желілерін төсеу және пайдалану үшін жер учаскелеріне "Кар-Тел" ЖШС Жария сервитут белгілеу туралы (шешім жобасы)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2025 жылғы 27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Заңының 35-бабының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Республикасындағы жергілікті мемлекеттік басқару және өзін-өзі басқару", Осакаровка кентінің әкімі ШЕШІМІ: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телекоммуникациялық байланыс желісін төсеу және пайдалану үшін Осакаровка кентінің жерінде орналасқан қырық тоғыз жыл мерзімге жер учаскесін алып қоймай, ауданы 0,32 га жер учаскесіне "Кар-Тел" ЖШС жария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