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4ef7" w14:textId="3864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кенттерінің, ауылдық округтарының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18 желтоқсандағы № 42/418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Осакаровка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414 711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397 611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10 200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505 712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- 91 001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91 001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7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- 91 001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Осакаровка кентінің 2026 жылға арналған бюджетіне түсетін түсімдер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Қарағанды облысы Осакаров аудандық мәслихатының 06.02.2026 </w:t>
      </w:r>
      <w:r>
        <w:rPr>
          <w:rFonts w:ascii="Times New Roman"/>
          <w:b w:val="false"/>
          <w:i w:val="false"/>
          <w:color w:val="000000"/>
          <w:sz w:val="28"/>
        </w:rPr>
        <w:t>№ 45/447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147 926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110 664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35 262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- 169 427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- 21 501 мың теңге;</w:t>
      </w:r>
    </w:p>
    <w:bookmarkEnd w:id="33"/>
    <w:bookmarkStart w:name="z7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21 501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21 501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Пионер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41 332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26 973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2 242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12 117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- 59 835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7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- 18 503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18 503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18 503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57 513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36 394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21 119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66 913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- 9 400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9 400 мың теңге, оның ішінде: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9 400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Батпақты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4"/>
    <w:bookmarkStart w:name="z7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43 427 мың теңге, оның ішінде:</w:t>
      </w:r>
    </w:p>
    <w:bookmarkEnd w:id="75"/>
    <w:bookmarkStart w:name="z7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28 733 мың теңге;</w:t>
      </w:r>
    </w:p>
    <w:bookmarkEnd w:id="76"/>
    <w:bookmarkStart w:name="z7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7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7 735 мың теңге;</w:t>
      </w:r>
    </w:p>
    <w:bookmarkEnd w:id="78"/>
    <w:bookmarkStart w:name="z7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6 959 мың теңге;</w:t>
      </w:r>
    </w:p>
    <w:bookmarkEnd w:id="79"/>
    <w:bookmarkStart w:name="z7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- 72 542 мың теңге;</w:t>
      </w:r>
    </w:p>
    <w:bookmarkEnd w:id="80"/>
    <w:bookmarkStart w:name="z7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7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7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7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7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7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7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- 29 115 мың теңге;</w:t>
      </w:r>
    </w:p>
    <w:bookmarkEnd w:id="87"/>
    <w:bookmarkStart w:name="z7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29 115 мың теңге, оның ішінде:</w:t>
      </w:r>
    </w:p>
    <w:bookmarkEnd w:id="88"/>
    <w:bookmarkStart w:name="z7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7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7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29 115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Осакаров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46/451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Сұңқар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46 160 мың теңге, оның ішінде: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7 080 мың теңге;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39 080 мың теңге;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51 762 мың теңге;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7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- 5 602 мың теңге;</w:t>
      </w:r>
    </w:p>
    <w:bookmarkEnd w:id="105"/>
    <w:bookmarkStart w:name="z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5 602 мың теңге, оның ішінде:</w:t>
      </w:r>
    </w:p>
    <w:bookmarkEnd w:id="106"/>
    <w:bookmarkStart w:name="z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5 602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Маржанкөл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0"/>
    <w:bookmarkStart w:name="z1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38 125 мың теңге, оның ішінде:</w:t>
      </w:r>
    </w:p>
    <w:bookmarkEnd w:id="111"/>
    <w:bookmarkStart w:name="z1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6 702 мың теңге;</w:t>
      </w:r>
    </w:p>
    <w:bookmarkEnd w:id="112"/>
    <w:bookmarkStart w:name="z1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31 423 мың теңге;</w:t>
      </w:r>
    </w:p>
    <w:bookmarkEnd w:id="115"/>
    <w:bookmarkStart w:name="z10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- 39 036 мың теңге;</w:t>
      </w:r>
    </w:p>
    <w:bookmarkEnd w:id="116"/>
    <w:bookmarkStart w:name="z11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1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1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7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- 911 мың теңге;</w:t>
      </w:r>
    </w:p>
    <w:bookmarkEnd w:id="123"/>
    <w:bookmarkStart w:name="z1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 мың теңге, оның ішінде:</w:t>
      </w:r>
    </w:p>
    <w:bookmarkEnd w:id="124"/>
    <w:bookmarkStart w:name="z1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911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Озерный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46 416 мың теңге, оның ішінде: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13 556 мың теңге;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- 900 мың теңге;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31 960 мың теңге;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- 52 018 мың теңге;</w:t>
      </w:r>
    </w:p>
    <w:bookmarkEnd w:id="134"/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7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- 5 602 мың теңге;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5 602 мың теңге, оның ішінде: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5 602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Құндызды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6"/>
    <w:bookmarkStart w:name="z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46 948 мың теңге, оның ішінде:</w:t>
      </w:r>
    </w:p>
    <w:bookmarkEnd w:id="147"/>
    <w:bookmarkStart w:name="z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4740 мың теңге;</w:t>
      </w:r>
    </w:p>
    <w:bookmarkEnd w:id="148"/>
    <w:bookmarkStart w:name="z1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50"/>
    <w:bookmarkStart w:name="z1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42 208 мың теңге;</w:t>
      </w:r>
    </w:p>
    <w:bookmarkEnd w:id="151"/>
    <w:bookmarkStart w:name="z1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- 47 588 мың теңге;</w:t>
      </w:r>
    </w:p>
    <w:bookmarkEnd w:id="152"/>
    <w:bookmarkStart w:name="z1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7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5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5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5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- 640 мың теңге;</w:t>
      </w:r>
    </w:p>
    <w:bookmarkEnd w:id="159"/>
    <w:bookmarkStart w:name="z15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640 мың теңге, оның ішінде:</w:t>
      </w:r>
    </w:p>
    <w:bookmarkEnd w:id="160"/>
    <w:bookmarkStart w:name="z15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5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5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Николаев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4"/>
    <w:bookmarkStart w:name="z1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38 064 мың теңге, оның ішінде:</w:t>
      </w:r>
    </w:p>
    <w:bookmarkEnd w:id="165"/>
    <w:bookmarkStart w:name="z1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12 142 мың теңге;</w:t>
      </w:r>
    </w:p>
    <w:bookmarkEnd w:id="166"/>
    <w:bookmarkStart w:name="z1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- 78 мың теңге;</w:t>
      </w:r>
    </w:p>
    <w:bookmarkEnd w:id="168"/>
    <w:bookmarkStart w:name="z1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25 844 мың теңге;</w:t>
      </w:r>
    </w:p>
    <w:bookmarkEnd w:id="169"/>
    <w:bookmarkStart w:name="z1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- 45 112 мың теңге;</w:t>
      </w:r>
    </w:p>
    <w:bookmarkEnd w:id="170"/>
    <w:bookmarkStart w:name="z7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- 7 048 мың теңге;</w:t>
      </w:r>
    </w:p>
    <w:bookmarkEnd w:id="177"/>
    <w:bookmarkStart w:name="z1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7 048 мың теңге, оның ішінде:</w:t>
      </w:r>
    </w:p>
    <w:bookmarkEnd w:id="178"/>
    <w:bookmarkStart w:name="z1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9"/>
    <w:bookmarkStart w:name="z1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0"/>
    <w:bookmarkStart w:name="z1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- 7 048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Қарағайлы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2"/>
    <w:bookmarkStart w:name="z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41 975 мың теңге, оның ішінде:</w:t>
      </w:r>
    </w:p>
    <w:bookmarkEnd w:id="183"/>
    <w:bookmarkStart w:name="z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18 160 мың теңге;</w:t>
      </w:r>
    </w:p>
    <w:bookmarkEnd w:id="184"/>
    <w:bookmarkStart w:name="z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23 815 мың теңге;</w:t>
      </w:r>
    </w:p>
    <w:bookmarkEnd w:id="187"/>
    <w:bookmarkStart w:name="z7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- 45 276 мың теңге;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1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1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1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1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1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- 3 301 теңге;</w:t>
      </w:r>
    </w:p>
    <w:bookmarkEnd w:id="195"/>
    <w:bookmarkStart w:name="z1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3 301 теңге, оның ішінде:</w:t>
      </w:r>
    </w:p>
    <w:bookmarkEnd w:id="196"/>
    <w:bookmarkStart w:name="z1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7"/>
    <w:bookmarkStart w:name="z1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8"/>
    <w:bookmarkStart w:name="z19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- 3 301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Садовый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47,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0"/>
    <w:bookmarkStart w:name="z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34 896 мың теңге, оның ішінде:</w:t>
      </w:r>
    </w:p>
    <w:bookmarkEnd w:id="201"/>
    <w:bookmarkStart w:name="z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20 394 мың теңге;</w:t>
      </w:r>
    </w:p>
    <w:bookmarkEnd w:id="202"/>
    <w:bookmarkStart w:name="z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4"/>
    <w:bookmarkStart w:name="z7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14 502 мың теңге;</w:t>
      </w:r>
    </w:p>
    <w:bookmarkEnd w:id="205"/>
    <w:bookmarkStart w:name="z2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- 45 762 мың теңге;</w:t>
      </w:r>
    </w:p>
    <w:bookmarkEnd w:id="206"/>
    <w:bookmarkStart w:name="z2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10"/>
    <w:bookmarkStart w:name="z2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-10 866 мың теңге;</w:t>
      </w:r>
    </w:p>
    <w:bookmarkEnd w:id="213"/>
    <w:bookmarkStart w:name="z2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10 866 мың теңге, оның ішінде:</w:t>
      </w:r>
    </w:p>
    <w:bookmarkEnd w:id="214"/>
    <w:bookmarkStart w:name="z2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15"/>
    <w:bookmarkStart w:name="z2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6"/>
    <w:bookmarkStart w:name="z2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10 866 мың теңге.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Сарыөзек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8"/>
    <w:bookmarkStart w:name="z21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67 533 мың теңге, оның ішінде:</w:t>
      </w:r>
    </w:p>
    <w:bookmarkEnd w:id="219"/>
    <w:bookmarkStart w:name="z2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14 902 мың теңге;</w:t>
      </w:r>
    </w:p>
    <w:bookmarkEnd w:id="220"/>
    <w:bookmarkStart w:name="z2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7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2"/>
    <w:bookmarkStart w:name="z2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52 631 мың теңге;</w:t>
      </w:r>
    </w:p>
    <w:bookmarkEnd w:id="223"/>
    <w:bookmarkStart w:name="z2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- 71 619 мың теңге;</w:t>
      </w:r>
    </w:p>
    <w:bookmarkEnd w:id="224"/>
    <w:bookmarkStart w:name="z2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8"/>
    <w:bookmarkStart w:name="z2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- 4 086 мың теңге;</w:t>
      </w:r>
    </w:p>
    <w:bookmarkEnd w:id="231"/>
    <w:bookmarkStart w:name="z2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 мың теңге, оның ішінде:</w:t>
      </w:r>
    </w:p>
    <w:bookmarkEnd w:id="232"/>
    <w:bookmarkStart w:name="z2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33"/>
    <w:bookmarkStart w:name="z2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34"/>
    <w:bookmarkStart w:name="z2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Жансары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6"/>
    <w:bookmarkStart w:name="z2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43 645 мың теңге, оның ішінде:</w:t>
      </w:r>
    </w:p>
    <w:bookmarkEnd w:id="237"/>
    <w:bookmarkStart w:name="z2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6 708 мың теңге;</w:t>
      </w:r>
    </w:p>
    <w:bookmarkEnd w:id="238"/>
    <w:bookmarkStart w:name="z7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0"/>
    <w:bookmarkStart w:name="z2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36 937 мың теңге;</w:t>
      </w:r>
    </w:p>
    <w:bookmarkEnd w:id="241"/>
    <w:bookmarkStart w:name="z2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- 43 645 мың теңге;</w:t>
      </w:r>
    </w:p>
    <w:bookmarkEnd w:id="242"/>
    <w:bookmarkStart w:name="z2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4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4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6"/>
    <w:bookmarkStart w:name="z2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4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249"/>
    <w:bookmarkStart w:name="z25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50"/>
    <w:bookmarkStart w:name="z2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1"/>
    <w:bookmarkStart w:name="z25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2"/>
    <w:bookmarkStart w:name="z25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Жұлдыз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51 035 мың теңге, оның ішінде:</w:t>
      </w:r>
    </w:p>
    <w:bookmarkEnd w:id="255"/>
    <w:bookmarkStart w:name="z7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4 417 мың теңге;</w:t>
      </w:r>
    </w:p>
    <w:bookmarkEnd w:id="256"/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46 618 мың теңге;</w:t>
      </w:r>
    </w:p>
    <w:bookmarkEnd w:id="259"/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- 53 837 мың теңге;</w:t>
      </w:r>
    </w:p>
    <w:bookmarkEnd w:id="260"/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4"/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- 2 802 мың теңге;</w:t>
      </w:r>
    </w:p>
    <w:bookmarkEnd w:id="267"/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2 802 мың теңге, оның ішінде:</w:t>
      </w:r>
    </w:p>
    <w:bookmarkEnd w:id="268"/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70"/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2 802 мың теңге.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Қаратомар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72"/>
    <w:bookmarkStart w:name="z76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53 621 мың теңге, оның ішінде:</w:t>
      </w:r>
    </w:p>
    <w:bookmarkEnd w:id="273"/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10 815 мың теңге;</w:t>
      </w:r>
    </w:p>
    <w:bookmarkEnd w:id="274"/>
    <w:bookmarkStart w:name="z2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 теңге;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42 760 мың теңге;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- 53 738 мың теңге;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2"/>
    <w:bookmarkStart w:name="z2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2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- 117 мың теңге;</w:t>
      </w:r>
    </w:p>
    <w:bookmarkEnd w:id="285"/>
    <w:bookmarkStart w:name="z2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 мың теңге, оның ішінде:</w:t>
      </w:r>
    </w:p>
    <w:bookmarkEnd w:id="286"/>
    <w:bookmarkStart w:name="z2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87"/>
    <w:bookmarkStart w:name="z2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88"/>
    <w:bookmarkStart w:name="z2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 мың теңге.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Шідерті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39 663 мың теңге, оның ішінде: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13 078 мың теңге;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26 585 мың теңге;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44 264 мың теңге;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- 4 601 мың теңге;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4 601 мың теңге, оның ішінде: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- 4 601 мың теңге.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Ақбұлақ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49 677 мың теңге, оның ішінде: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28 390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21 287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- 53 468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- 3 791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3 791 мың теңге, оның ішінде: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24"/>
    <w:bookmarkStart w:name="z7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3 791 мың теңге.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Родников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54 390 мың теңге, оның ішінде: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19 154 мың теңге;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35 236 мың теңге;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- 62 038 мың теңге;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- 7 648 мың теңге;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7 648 мың теңге, оның ішінде: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1"/>
    <w:bookmarkStart w:name="z7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7 648 мың теңге.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Нияз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39 032 мың теңге, оның ішінде: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24 899 мың теңге;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14 133 мың теңге;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- 42 936 мың теңге;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- 3 904 мың теңге;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3 904 мың теңге, оның ішінде:</w:t>
      </w:r>
    </w:p>
    <w:bookmarkEnd w:id="358"/>
    <w:bookmarkStart w:name="z7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3 904 мың теңге.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Ертіс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37 731 мың теңге, оның ішінде: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1 569 мың теңге;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36 162 мың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- 37 733 мың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мың теңге;</w:t>
      </w:r>
    </w:p>
    <w:bookmarkEnd w:id="375"/>
    <w:bookmarkStart w:name="z76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теңге, оның ішінде: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мың теңге.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Трудовой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59 027 мың теңге, оның ішінде: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18 854 мың теңге;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40 173 мың теңге;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- 60 029 мың теңге;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2"/>
    <w:bookmarkStart w:name="z77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- 1 002 мың теңге;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1 002 мың теңге, оның ішінде: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1 002 теңге.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Мирный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48 612 мың теңге, оның ішінде: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7 485 мың теңге;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41 127 мың теңге;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- 49 413 мың теңге;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9"/>
    <w:bookmarkStart w:name="z77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0"/>
    <w:bookmarkStart w:name="z77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- 801 мың теңге;</w:t>
      </w:r>
    </w:p>
    <w:bookmarkEnd w:id="411"/>
    <w:bookmarkStart w:name="z77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801 мың теңге, оның ішінде:</w:t>
      </w:r>
    </w:p>
    <w:bookmarkEnd w:id="412"/>
    <w:bookmarkStart w:name="z77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413"/>
    <w:bookmarkStart w:name="z77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414"/>
    <w:bookmarkStart w:name="z77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801 мың теңге.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 жылға арналған кенттер, ауылдық округтер бюджетінің түсімдері мен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тұрған бюджеттен берілетін нысаналы трансферттер ескерілсін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24-тармақ жаңа редакцияда - Қарағанды облысы Осакаров аудандық мәслихатының 06.02.2026 </w:t>
      </w:r>
      <w:r>
        <w:rPr>
          <w:rFonts w:ascii="Times New Roman"/>
          <w:b w:val="false"/>
          <w:i w:val="false"/>
          <w:color w:val="000000"/>
          <w:sz w:val="28"/>
        </w:rPr>
        <w:t>№ 45/447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2026 жылғы 1 қаңтардан бастап қолданысқа енгізіледі.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1-қосымша</w:t>
            </w:r>
          </w:p>
        </w:tc>
      </w:tr>
    </w:tbl>
    <w:bookmarkStart w:name="z42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2026 жылға арналған бюджеті</w:t>
      </w:r>
    </w:p>
    <w:bookmarkEnd w:id="418"/>
    <w:bookmarkStart w:name="z67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25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2027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2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2028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3-1-қосымша</w:t>
            </w:r>
          </w:p>
        </w:tc>
      </w:tr>
    </w:tbl>
    <w:bookmarkStart w:name="z681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кентінің 2026 жылға арналған нысаналы трансферттері</w:t>
      </w:r>
    </w:p>
    <w:bookmarkEnd w:id="422"/>
    <w:bookmarkStart w:name="z68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3-1-қосымшамен толықтырылды - Қарағанды облысы Осакаров аудандық мәслихатының 06.02.2026 </w:t>
      </w:r>
      <w:r>
        <w:rPr>
          <w:rFonts w:ascii="Times New Roman"/>
          <w:b w:val="false"/>
          <w:i w:val="false"/>
          <w:color w:val="ff0000"/>
          <w:sz w:val="28"/>
        </w:rPr>
        <w:t>№ 45/447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енгізіледі);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4-қосымша</w:t>
            </w:r>
          </w:p>
        </w:tc>
      </w:tr>
    </w:tbl>
    <w:bookmarkStart w:name="z42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2026 жылға арналған бюджеті</w:t>
      </w:r>
    </w:p>
    <w:bookmarkEnd w:id="424"/>
    <w:bookmarkStart w:name="z68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3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2027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3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2028 жылға арналған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7-қосымша</w:t>
            </w:r>
          </w:p>
        </w:tc>
      </w:tr>
    </w:tbl>
    <w:bookmarkStart w:name="z43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28"/>
    <w:bookmarkStart w:name="z68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8-қосымша</w:t>
            </w:r>
          </w:p>
        </w:tc>
      </w:tr>
    </w:tbl>
    <w:bookmarkStart w:name="z43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2026 жылға арналған бюджеті</w:t>
      </w:r>
    </w:p>
    <w:bookmarkEnd w:id="430"/>
    <w:bookmarkStart w:name="z68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 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3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2027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44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2028 жылға арналған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11-қосымша</w:t>
            </w:r>
          </w:p>
        </w:tc>
      </w:tr>
    </w:tbl>
    <w:bookmarkStart w:name="z44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34"/>
    <w:bookmarkStart w:name="z68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12-қосымша</w:t>
            </w:r>
          </w:p>
        </w:tc>
      </w:tr>
    </w:tbl>
    <w:bookmarkStart w:name="z44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2026 жылға арналған бюджеті</w:t>
      </w:r>
    </w:p>
    <w:bookmarkEnd w:id="436"/>
    <w:bookmarkStart w:name="z68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47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2027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44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2028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15-қосымша</w:t>
            </w:r>
          </w:p>
        </w:tc>
      </w:tr>
    </w:tbl>
    <w:bookmarkStart w:name="z45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40"/>
    <w:bookmarkStart w:name="z68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5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2026 жылға арналған бюджеті</w:t>
      </w:r>
    </w:p>
    <w:bookmarkEnd w:id="442"/>
    <w:bookmarkStart w:name="z68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Осакаров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46/451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55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Батпакты ауылдық округінің 2027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45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2028 жылға арналған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45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46"/>
    <w:bookmarkStart w:name="z69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Осакаров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46/451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20-қосымша</w:t>
            </w:r>
          </w:p>
        </w:tc>
      </w:tr>
    </w:tbl>
    <w:bookmarkStart w:name="z46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2026 жылға арналған бюджеті</w:t>
      </w:r>
    </w:p>
    <w:bookmarkEnd w:id="448"/>
    <w:bookmarkStart w:name="z6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46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2027 жылға арналған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46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2028 жылға арналған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23-қосымша</w:t>
            </w:r>
          </w:p>
        </w:tc>
      </w:tr>
    </w:tbl>
    <w:bookmarkStart w:name="z46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52"/>
    <w:bookmarkStart w:name="z69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24-қосымша</w:t>
            </w:r>
          </w:p>
        </w:tc>
      </w:tr>
    </w:tbl>
    <w:bookmarkStart w:name="z46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2026 жылға арналған бюджеті</w:t>
      </w:r>
    </w:p>
    <w:bookmarkEnd w:id="454"/>
    <w:bookmarkStart w:name="z69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7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2027 жылға арналған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47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2028 жылға арналған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27-қосымша</w:t>
            </w:r>
          </w:p>
        </w:tc>
      </w:tr>
    </w:tbl>
    <w:bookmarkStart w:name="z47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58"/>
    <w:bookmarkStart w:name="z69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28-қосымша</w:t>
            </w:r>
          </w:p>
        </w:tc>
      </w:tr>
    </w:tbl>
    <w:bookmarkStart w:name="z47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2026 жылға арналған бюджеті</w:t>
      </w:r>
    </w:p>
    <w:bookmarkEnd w:id="460"/>
    <w:bookmarkStart w:name="z69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7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2027 жылға арналған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bookmarkStart w:name="z48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2028 жылға арналған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31-қосымша</w:t>
            </w:r>
          </w:p>
        </w:tc>
      </w:tr>
    </w:tbl>
    <w:bookmarkStart w:name="z48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64"/>
    <w:bookmarkStart w:name="z69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32-қосымша</w:t>
            </w:r>
          </w:p>
        </w:tc>
      </w:tr>
    </w:tbl>
    <w:bookmarkStart w:name="z48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2026 жылға арналған бюджеті</w:t>
      </w:r>
    </w:p>
    <w:bookmarkEnd w:id="466"/>
    <w:bookmarkStart w:name="z69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87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2027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48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2028 жылға арналған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35-қосымша</w:t>
            </w:r>
          </w:p>
        </w:tc>
      </w:tr>
    </w:tbl>
    <w:bookmarkStart w:name="z49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70"/>
    <w:bookmarkStart w:name="z69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36-қосымша</w:t>
            </w:r>
          </w:p>
        </w:tc>
      </w:tr>
    </w:tbl>
    <w:bookmarkStart w:name="z49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2026 жылға арналған бюджеті</w:t>
      </w:r>
    </w:p>
    <w:bookmarkEnd w:id="472"/>
    <w:bookmarkStart w:name="z69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495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2027 жылға арналған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bookmarkStart w:name="z49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2028 жылға арналған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39-қосымша</w:t>
            </w:r>
          </w:p>
        </w:tc>
      </w:tr>
    </w:tbl>
    <w:bookmarkStart w:name="z49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76"/>
    <w:bookmarkStart w:name="z70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39-қосымша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40-қосымша</w:t>
            </w:r>
          </w:p>
        </w:tc>
      </w:tr>
    </w:tbl>
    <w:bookmarkStart w:name="z50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2026 жылға арналған бюджеті</w:t>
      </w:r>
    </w:p>
    <w:bookmarkEnd w:id="478"/>
    <w:bookmarkStart w:name="z70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50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2027 жылға арналған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</w:tbl>
    <w:bookmarkStart w:name="z50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2028 жылға арналған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43-қосымша</w:t>
            </w:r>
          </w:p>
        </w:tc>
      </w:tr>
    </w:tbl>
    <w:bookmarkStart w:name="z50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82"/>
    <w:bookmarkStart w:name="z70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44-қосымша</w:t>
            </w:r>
          </w:p>
        </w:tc>
      </w:tr>
    </w:tbl>
    <w:bookmarkStart w:name="z50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2026 жылға арналған бюджеті</w:t>
      </w:r>
    </w:p>
    <w:bookmarkEnd w:id="484"/>
    <w:bookmarkStart w:name="z70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51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2027 жылға арналған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46-қосымша</w:t>
            </w:r>
          </w:p>
        </w:tc>
      </w:tr>
    </w:tbl>
    <w:bookmarkStart w:name="z51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2028 жылға арналған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47-қосымша</w:t>
            </w:r>
          </w:p>
        </w:tc>
      </w:tr>
    </w:tbl>
    <w:bookmarkStart w:name="z51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88"/>
    <w:bookmarkStart w:name="z7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47-қосымша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48-қосымша</w:t>
            </w:r>
          </w:p>
        </w:tc>
      </w:tr>
    </w:tbl>
    <w:bookmarkStart w:name="z51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2026 жылға арналған бюджеті</w:t>
      </w:r>
    </w:p>
    <w:bookmarkEnd w:id="490"/>
    <w:bookmarkStart w:name="z7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519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2027 жылға арналған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50-қосымша</w:t>
            </w:r>
          </w:p>
        </w:tc>
      </w:tr>
    </w:tbl>
    <w:bookmarkStart w:name="z521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2028 жылға арналған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51-қосымша</w:t>
            </w:r>
          </w:p>
        </w:tc>
      </w:tr>
    </w:tbl>
    <w:bookmarkStart w:name="z523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94"/>
    <w:bookmarkStart w:name="z70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51-қосымша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52-қосымша</w:t>
            </w:r>
          </w:p>
        </w:tc>
      </w:tr>
    </w:tbl>
    <w:bookmarkStart w:name="z52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2026 жылға арналған бюджеті</w:t>
      </w:r>
    </w:p>
    <w:bookmarkEnd w:id="496"/>
    <w:bookmarkStart w:name="z7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52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2027 жылға арналған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54-қосымша</w:t>
            </w:r>
          </w:p>
        </w:tc>
      </w:tr>
    </w:tbl>
    <w:bookmarkStart w:name="z529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2028 жылға арналған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55-қосымша</w:t>
            </w:r>
          </w:p>
        </w:tc>
      </w:tr>
    </w:tbl>
    <w:bookmarkStart w:name="z531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00"/>
    <w:bookmarkStart w:name="z7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56-қосымша</w:t>
            </w:r>
          </w:p>
        </w:tc>
      </w:tr>
    </w:tbl>
    <w:bookmarkStart w:name="z53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2026 жылға арналған бюджеті</w:t>
      </w:r>
    </w:p>
    <w:bookmarkEnd w:id="502"/>
    <w:bookmarkStart w:name="z7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53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2027 жылға арналған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58-қосымша</w:t>
            </w:r>
          </w:p>
        </w:tc>
      </w:tr>
    </w:tbl>
    <w:bookmarkStart w:name="z537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2028 жылға арналған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59-қосымша</w:t>
            </w:r>
          </w:p>
        </w:tc>
      </w:tr>
    </w:tbl>
    <w:bookmarkStart w:name="z539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06"/>
    <w:bookmarkStart w:name="z7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59-қосымша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60-қосымша</w:t>
            </w:r>
          </w:p>
        </w:tc>
      </w:tr>
    </w:tbl>
    <w:bookmarkStart w:name="z54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2026 жылға арналған бюджеті</w:t>
      </w:r>
    </w:p>
    <w:bookmarkEnd w:id="508"/>
    <w:bookmarkStart w:name="z71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5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2027 жылға арналған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62-қосымша</w:t>
            </w:r>
          </w:p>
        </w:tc>
      </w:tr>
    </w:tbl>
    <w:bookmarkStart w:name="z545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2028 жылға арналған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63-қосымша</w:t>
            </w:r>
          </w:p>
        </w:tc>
      </w:tr>
    </w:tbl>
    <w:bookmarkStart w:name="z547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12"/>
    <w:bookmarkStart w:name="z71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63-қосымша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64-қосымша</w:t>
            </w:r>
          </w:p>
        </w:tc>
      </w:tr>
    </w:tbl>
    <w:bookmarkStart w:name="z54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2026 жылға арналған бюджеті</w:t>
      </w:r>
    </w:p>
    <w:bookmarkEnd w:id="514"/>
    <w:bookmarkStart w:name="z71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55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2027 жылға арналған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66-қосымша</w:t>
            </w:r>
          </w:p>
        </w:tc>
      </w:tr>
    </w:tbl>
    <w:bookmarkStart w:name="z553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2028 жылға арналған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67-қосымша</w:t>
            </w:r>
          </w:p>
        </w:tc>
      </w:tr>
    </w:tbl>
    <w:bookmarkStart w:name="z55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18"/>
    <w:bookmarkStart w:name="z71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68-қосымша</w:t>
            </w:r>
          </w:p>
        </w:tc>
      </w:tr>
    </w:tbl>
    <w:bookmarkStart w:name="z55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bookmarkEnd w:id="520"/>
    <w:bookmarkStart w:name="z71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68-қосымша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55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Ақбұлак ауылдық округінің 2027 жылға арналған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70-қосымша</w:t>
            </w:r>
          </w:p>
        </w:tc>
      </w:tr>
    </w:tbl>
    <w:bookmarkStart w:name="z561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2028 жылға арналған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71-қосымша</w:t>
            </w:r>
          </w:p>
        </w:tc>
      </w:tr>
    </w:tbl>
    <w:bookmarkStart w:name="z563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24"/>
    <w:bookmarkStart w:name="z71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71-қосымша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72-қосымша</w:t>
            </w:r>
          </w:p>
        </w:tc>
      </w:tr>
    </w:tbl>
    <w:bookmarkStart w:name="z565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2026 жылға арналған бюджеті</w:t>
      </w:r>
    </w:p>
    <w:bookmarkEnd w:id="526"/>
    <w:bookmarkStart w:name="z71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72-қосымша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567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2027 жылға арналған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74-қосымша</w:t>
            </w:r>
          </w:p>
        </w:tc>
      </w:tr>
    </w:tbl>
    <w:bookmarkStart w:name="z569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2028 жылға арналған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75-қосымша</w:t>
            </w:r>
          </w:p>
        </w:tc>
      </w:tr>
    </w:tbl>
    <w:bookmarkStart w:name="z571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30"/>
    <w:bookmarkStart w:name="z71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75-қосымша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76-қосымша</w:t>
            </w:r>
          </w:p>
        </w:tc>
      </w:tr>
    </w:tbl>
    <w:bookmarkStart w:name="z573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2026 жылға арналған бюджеті</w:t>
      </w:r>
    </w:p>
    <w:bookmarkEnd w:id="532"/>
    <w:bookmarkStart w:name="z72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575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2027 жылға арналған бюджеті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78-қосымша</w:t>
            </w:r>
          </w:p>
        </w:tc>
      </w:tr>
    </w:tbl>
    <w:bookmarkStart w:name="z57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2028 жылға арналған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79-қосымша</w:t>
            </w:r>
          </w:p>
        </w:tc>
      </w:tr>
    </w:tbl>
    <w:bookmarkStart w:name="z579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36"/>
    <w:bookmarkStart w:name="z72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79-қосымша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80-қосымша</w:t>
            </w:r>
          </w:p>
        </w:tc>
      </w:tr>
    </w:tbl>
    <w:bookmarkStart w:name="z581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2026 жылға арналған бюджеті</w:t>
      </w:r>
    </w:p>
    <w:bookmarkEnd w:id="538"/>
    <w:bookmarkStart w:name="z72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80-қосымша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583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2027 жылға арналған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82-қосымша</w:t>
            </w:r>
          </w:p>
        </w:tc>
      </w:tr>
    </w:tbl>
    <w:bookmarkStart w:name="z58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2028 жылға арналған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83-қосымша</w:t>
            </w:r>
          </w:p>
        </w:tc>
      </w:tr>
    </w:tbl>
    <w:bookmarkStart w:name="z587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42"/>
    <w:bookmarkStart w:name="z72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83-қосымша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84-қосымша</w:t>
            </w:r>
          </w:p>
        </w:tc>
      </w:tr>
    </w:tbl>
    <w:bookmarkStart w:name="z589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2026 жылға арналған бюджеті</w:t>
      </w:r>
    </w:p>
    <w:bookmarkEnd w:id="544"/>
    <w:bookmarkStart w:name="z72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84-қосымша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591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2027 жылға арналған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86-қосымша</w:t>
            </w:r>
          </w:p>
        </w:tc>
      </w:tr>
    </w:tbl>
    <w:bookmarkStart w:name="z593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2028 жылға арналған бюджеті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87-қосымша</w:t>
            </w:r>
          </w:p>
        </w:tc>
      </w:tr>
    </w:tbl>
    <w:bookmarkStart w:name="z595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48"/>
    <w:bookmarkStart w:name="z72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87-қосымша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88-қосымша</w:t>
            </w:r>
          </w:p>
        </w:tc>
      </w:tr>
    </w:tbl>
    <w:bookmarkStart w:name="z597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2026 жылға арналған бюджеті</w:t>
      </w:r>
    </w:p>
    <w:bookmarkEnd w:id="550"/>
    <w:bookmarkStart w:name="z72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88-қосымша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599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2027 жылға арналған бюджеті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90-қосымша</w:t>
            </w:r>
          </w:p>
        </w:tc>
      </w:tr>
    </w:tbl>
    <w:bookmarkStart w:name="z601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2028 жылға арналған бюджеті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91-қосымша</w:t>
            </w:r>
          </w:p>
        </w:tc>
      </w:tr>
    </w:tbl>
    <w:bookmarkStart w:name="z603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54"/>
    <w:bookmarkStart w:name="z72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91-қосымша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