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6162" w14:textId="9536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2024 жылғы 25 желтоқсандағы № 29/272 "Осакаров ауданының кенттерінің, ауылдық округтарының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2025 жылғы 3 желтоқсандағы № 41/414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2024 жылғы 25 желтоқсандағы № 29/272 "Осакаров ауданының кенттерінің, ауылдық округтарының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Молодежный кентінің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173 258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92 405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78 677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- 197 588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- 24 330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24 330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24 330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Пионер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670 824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20 484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650 110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- 672 142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- 1 318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1 318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1 318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Сұңқар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50 483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6 081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44 362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50 983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- 500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Маржанкөл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37 880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6 070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31 810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- 39 880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- 2 000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2 000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2 000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Озерный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51 356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11 375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- 750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39 231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- 61 951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- 10 595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10 595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10 595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Қарағайлы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54 681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15 131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39 550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- 57 914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- 3 233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3 233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- 3 233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Садовый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35 767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10 814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24 953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- 43 600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-7 833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7 833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7 833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Сарыөзек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56 398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15 010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41 388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- 59 498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- 3 100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3 100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3 100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Жұлдыз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42 986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3 551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39 435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- 44 186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- 1 200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1 200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1 200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Қаратомар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239 082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11 100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227 982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- 243 384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- 4 302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4 302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4 302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Шідерті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43 436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12 893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30 543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43 436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мазмұндалсын.".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желтоқсандағы № 41/414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22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2025 жылға арналған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желтоқсандағы № 41/414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bookmarkStart w:name="z22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желтоқсандағы № 41/414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22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2025 жылға арналған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желтоқсандағы № 41/414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bookmarkStart w:name="z22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желтоқсандағы № 41/414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bookmarkStart w:name="z23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2025 жылға арналған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желтоқсандағы № 41/414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bookmarkStart w:name="z23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желтоқсандағы № 41/414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23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2025 жылға арналған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желтоқсандағы № 41/414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bookmarkStart w:name="z24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желтоқсандағы № 41/414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bookmarkStart w:name="z24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2025 жылға арналған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желтоқсандағы № 41/414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</w:tbl>
    <w:bookmarkStart w:name="z24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желтоқсандағы № 41/414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41-қосымша</w:t>
            </w:r>
          </w:p>
        </w:tc>
      </w:tr>
    </w:tbl>
    <w:bookmarkStart w:name="z25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2025 жылға арналған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желтоқсандағы № 41/414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44-қосымша</w:t>
            </w:r>
          </w:p>
        </w:tc>
      </w:tr>
    </w:tbl>
    <w:bookmarkStart w:name="z25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желтоқсандағы № 41/414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45-қосымша</w:t>
            </w:r>
          </w:p>
        </w:tc>
      </w:tr>
    </w:tbl>
    <w:bookmarkStart w:name="z25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2025 жылға арналған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желтоқсандағы № 41/414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48-қосымша</w:t>
            </w:r>
          </w:p>
        </w:tc>
      </w:tr>
    </w:tbl>
    <w:bookmarkStart w:name="z25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желтоқсандағы № 41/414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49-қосымша</w:t>
            </w:r>
          </w:p>
        </w:tc>
      </w:tr>
    </w:tbl>
    <w:bookmarkStart w:name="z26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2025 жылға арналған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желтоқсандағы № 41/414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52-қосымша</w:t>
            </w:r>
          </w:p>
        </w:tc>
      </w:tr>
    </w:tbl>
    <w:bookmarkStart w:name="z265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желтоқсандағы № 41/414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57-қосымша</w:t>
            </w:r>
          </w:p>
        </w:tc>
      </w:tr>
    </w:tbl>
    <w:bookmarkStart w:name="z268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Жұлдыз ауылдық округінің 2025 жылға арналған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желтоқсандағы № 41/414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60-қосымша</w:t>
            </w:r>
          </w:p>
        </w:tc>
      </w:tr>
    </w:tbl>
    <w:bookmarkStart w:name="z27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желтоқсандағы № 41/414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61-қосымша</w:t>
            </w:r>
          </w:p>
        </w:tc>
      </w:tr>
    </w:tbl>
    <w:bookmarkStart w:name="z274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2025 жылға арналған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желтоқсандағы № 41/414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64-қосымша</w:t>
            </w:r>
          </w:p>
        </w:tc>
      </w:tr>
    </w:tbl>
    <w:bookmarkStart w:name="z27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желтоқсандағы № 41/414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65-қосымша</w:t>
            </w:r>
          </w:p>
        </w:tc>
      </w:tr>
    </w:tbl>
    <w:bookmarkStart w:name="z28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2025 жылға арналған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желтоқсандағы № 41/414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68-қосымша</w:t>
            </w:r>
          </w:p>
        </w:tc>
      </w:tr>
    </w:tbl>
    <w:bookmarkStart w:name="z283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