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476" w14:textId="774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3 желтоқсандағы № 41/413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7 634 405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2 851 035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4 708 579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- 8 205 165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- 636 595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636 595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- 578 144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Осакаров ауданы әкімдігінің резерві 44 455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 № 41/413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