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12f5" w14:textId="18e1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ауданында оңайлатылған декларация негізінде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28 қарашадағы № 40/407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 үшін алынған (алынуға жататын) кірістер бойынша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