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57c3" w14:textId="3925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29/272 "Осакаров ауданының кенттерінің, ауылдық округтарының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13 қарашадағы № 39/400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29/272 "Осакаров ауданының кенттерінің, ауылдық округтарының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316 267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237 885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12 642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65 740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402 887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- 86 620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86 620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- 86 620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166 328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92 405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71 747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- 190 658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- 24 330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24 330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24 330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670 892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20 484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650 178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- 672 210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- 1 318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1 318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1 318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62 937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23 711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39 226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67 470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- 4 533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4 533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4 533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103 143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22 554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11 700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68 889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- 113 944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- 10 801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10 801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10 801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50 964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6 081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44 843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51 464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- 500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38 030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31 960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- 40 030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- 2 000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51 559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11 375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- 750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39 434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- 62 154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- 10 595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10 595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10 595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50 248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47 018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- 51 448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- 1 200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54 290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10 228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43 823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- 57 823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- 3 533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3 533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- 3 533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55 141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15 131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40 010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- 58 374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- 3 233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3 233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- 3 233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36 173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10 814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25 359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- 44 006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-7 833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7 833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7 833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55 969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14 581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41 388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- 59 069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- 3 100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3 100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3 100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40 881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6 246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34 635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- 45 741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- 4 860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4 860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4 860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Жұлдыз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42 286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3 551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38 735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- 43 486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- 1 200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241 706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13 724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227 982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- 246 008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- 4 302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4 302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4 302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41 668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12 893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28 775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41 668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54 558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22 502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32 056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- 58 358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- 3 800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3 800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3 800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48 167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16 904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31 263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- 51 467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- 3 300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3 300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3 300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Нияз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47 119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20 742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26 377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- 50 019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- 2 900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2 900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2 900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40 109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1 732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38 377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- 40 809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- 700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- 700 мың теңге.";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52 862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17 380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35 482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- 60 695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- 7 833 мың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7 833 мың теңге, оның ішінде: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7 833 теңге.";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50 033 мың теңге, оның ішінде: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6 905 мың теңге;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43 128 мың теңге;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- 52 433 мың теңге;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- 2 400 мың теңге;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2 400 мың теңге, оның ішінде: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 мың теңге.";</w:t>
      </w:r>
    </w:p>
    <w:bookmarkEnd w:id="415"/>
    <w:bookmarkStart w:name="z44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416"/>
    <w:bookmarkStart w:name="z44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4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2025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5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5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2025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45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46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2025 жылға арналған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46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46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2025 жылға арналған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46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47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2025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47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47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2025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481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48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2025 жылға арналған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48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49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2025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49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496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2025 жылға арналған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bookmarkStart w:name="z499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50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2025 жылға арналған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505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50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2025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511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45-қосымша</w:t>
            </w:r>
          </w:p>
        </w:tc>
      </w:tr>
    </w:tbl>
    <w:bookmarkStart w:name="z514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2025 жылға арналған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48-қосымша</w:t>
            </w:r>
          </w:p>
        </w:tc>
      </w:tr>
    </w:tbl>
    <w:bookmarkStart w:name="z51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49-қосымша</w:t>
            </w:r>
          </w:p>
        </w:tc>
      </w:tr>
    </w:tbl>
    <w:bookmarkStart w:name="z520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2025 жылға арналған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52-қосымша</w:t>
            </w:r>
          </w:p>
        </w:tc>
      </w:tr>
    </w:tbl>
    <w:bookmarkStart w:name="z523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53-қосымша</w:t>
            </w:r>
          </w:p>
        </w:tc>
      </w:tr>
    </w:tbl>
    <w:bookmarkStart w:name="z52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2025 жылға арналған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56-қосымша</w:t>
            </w:r>
          </w:p>
        </w:tc>
      </w:tr>
    </w:tbl>
    <w:bookmarkStart w:name="z529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57-қосымша</w:t>
            </w:r>
          </w:p>
        </w:tc>
      </w:tr>
    </w:tbl>
    <w:bookmarkStart w:name="z53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2025 жылға арналған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60-қосымша</w:t>
            </w:r>
          </w:p>
        </w:tc>
      </w:tr>
    </w:tbl>
    <w:bookmarkStart w:name="z535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61-қосымша</w:t>
            </w:r>
          </w:p>
        </w:tc>
      </w:tr>
    </w:tbl>
    <w:bookmarkStart w:name="z53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2025 жылға арналған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64-қосымша</w:t>
            </w:r>
          </w:p>
        </w:tc>
      </w:tr>
    </w:tbl>
    <w:bookmarkStart w:name="z541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65-қосымша</w:t>
            </w:r>
          </w:p>
        </w:tc>
      </w:tr>
    </w:tbl>
    <w:bookmarkStart w:name="z544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2025 жылға арналған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68-қосымша</w:t>
            </w:r>
          </w:p>
        </w:tc>
      </w:tr>
    </w:tbl>
    <w:bookmarkStart w:name="z54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69-қосымша</w:t>
            </w:r>
          </w:p>
        </w:tc>
      </w:tr>
    </w:tbl>
    <w:bookmarkStart w:name="z550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72-қосымша</w:t>
            </w:r>
          </w:p>
        </w:tc>
      </w:tr>
    </w:tbl>
    <w:bookmarkStart w:name="z55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73-қосымша</w:t>
            </w:r>
          </w:p>
        </w:tc>
      </w:tr>
    </w:tbl>
    <w:bookmarkStart w:name="z55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2025 жылға арналған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76-қосымша</w:t>
            </w:r>
          </w:p>
        </w:tc>
      </w:tr>
    </w:tbl>
    <w:bookmarkStart w:name="z55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77-қосымша</w:t>
            </w:r>
          </w:p>
        </w:tc>
      </w:tr>
    </w:tbl>
    <w:bookmarkStart w:name="z56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2025 жылға арналған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80-қосымша</w:t>
            </w:r>
          </w:p>
        </w:tc>
      </w:tr>
    </w:tbl>
    <w:bookmarkStart w:name="z56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81-қосымша</w:t>
            </w:r>
          </w:p>
        </w:tc>
      </w:tr>
    </w:tbl>
    <w:bookmarkStart w:name="z56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84-қосымша</w:t>
            </w:r>
          </w:p>
        </w:tc>
      </w:tr>
    </w:tbl>
    <w:bookmarkStart w:name="z57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85-қосымша</w:t>
            </w:r>
          </w:p>
        </w:tc>
      </w:tr>
    </w:tbl>
    <w:bookmarkStart w:name="z57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2025 жылға арналған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88-қосымша</w:t>
            </w:r>
          </w:p>
        </w:tc>
      </w:tr>
    </w:tbl>
    <w:bookmarkStart w:name="z57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89-қосымша</w:t>
            </w:r>
          </w:p>
        </w:tc>
      </w:tr>
    </w:tbl>
    <w:bookmarkStart w:name="z580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2025 жылға арналған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39/400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92-қосымша</w:t>
            </w:r>
          </w:p>
        </w:tc>
      </w:tr>
    </w:tbl>
    <w:bookmarkStart w:name="z583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