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ccdef" w14:textId="f7ccd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Осакаров аудандық мәслихатының 2023 жылғы 31 қазандағы "Қарағанды облысы Осакаров ауданы Сарыөзек ауылдық округінің жергілікті қоғамдастық жиынына қатысу үшін жергілікті қоғамдастықтың бөлек жиындарын өткізу тәртібі және тұрғындары өкілдерінің сандық құрамын бекіту туралы" № 12/113 шешіміне өзгеріс енгізу туралы</w:t>
      </w:r>
    </w:p>
    <w:p>
      <w:pPr>
        <w:spacing w:after="0"/>
        <w:ind w:left="0"/>
        <w:jc w:val="both"/>
      </w:pPr>
      <w:r>
        <w:rPr>
          <w:rFonts w:ascii="Times New Roman"/>
          <w:b w:val="false"/>
          <w:i w:val="false"/>
          <w:color w:val="000000"/>
          <w:sz w:val="28"/>
        </w:rPr>
        <w:t>Қарағанды облысы Осакаров аудандық мәслихатының 2025 жылғы 22 қыркүйектегі № 37/381 шешімі</w:t>
      </w:r>
    </w:p>
    <w:p>
      <w:pPr>
        <w:spacing w:after="0"/>
        <w:ind w:left="0"/>
        <w:jc w:val="both"/>
      </w:pPr>
      <w:bookmarkStart w:name="z4" w:id="0"/>
      <w:r>
        <w:rPr>
          <w:rFonts w:ascii="Times New Roman"/>
          <w:b w:val="false"/>
          <w:i w:val="false"/>
          <w:color w:val="000000"/>
          <w:sz w:val="28"/>
        </w:rPr>
        <w:t>
      Аудандық мәслихат ШЕШІМ ҚАБЫЛДАДЫ:</w:t>
      </w:r>
    </w:p>
    <w:bookmarkEnd w:id="0"/>
    <w:bookmarkStart w:name="z5" w:id="1"/>
    <w:p>
      <w:pPr>
        <w:spacing w:after="0"/>
        <w:ind w:left="0"/>
        <w:jc w:val="both"/>
      </w:pPr>
      <w:r>
        <w:rPr>
          <w:rFonts w:ascii="Times New Roman"/>
          <w:b w:val="false"/>
          <w:i w:val="false"/>
          <w:color w:val="000000"/>
          <w:sz w:val="28"/>
        </w:rPr>
        <w:t xml:space="preserve">
      1. Осакаров аудандық мәслихатының 2023 жылғы 31 қазандағы "Қарағанды облысы Осакаров ауданы Сарыөзек ауылдық округінің жергілікті қоғамдастық жиынына қатысу үшін жергілікті қоғамдастықтың бөлек жиындарын өткізу тәртібі және тұрғындары өкілдерінің сандық құрамын бекіту туралы" № 12/113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Ұлттық экономика министрінің 2023 жылғы 23 маусымдағы № 122 "Жергілікті қоғамдастықтың бөлек жиындарын өткізудің үлгілік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32894 болып тіркелген), аудандық мәслихат ШЕШІМ ҚАБЫЛДАДЫ:";</w:t>
      </w:r>
    </w:p>
    <w:bookmarkEnd w:id="2"/>
    <w:bookmarkStart w:name="z8" w:id="3"/>
    <w:p>
      <w:pPr>
        <w:spacing w:after="0"/>
        <w:ind w:left="0"/>
        <w:jc w:val="both"/>
      </w:pPr>
      <w:r>
        <w:rPr>
          <w:rFonts w:ascii="Times New Roman"/>
          <w:b w:val="false"/>
          <w:i w:val="false"/>
          <w:color w:val="000000"/>
          <w:sz w:val="28"/>
        </w:rPr>
        <w:t xml:space="preserve">
      көрсетілген шешімнің 1 қосымшасының </w:t>
      </w:r>
      <w:r>
        <w:rPr>
          <w:rFonts w:ascii="Times New Roman"/>
          <w:b w:val="false"/>
          <w:i w:val="false"/>
          <w:color w:val="000000"/>
          <w:sz w:val="28"/>
        </w:rPr>
        <w:t>1 тармағы</w:t>
      </w:r>
      <w:r>
        <w:rPr>
          <w:rFonts w:ascii="Times New Roman"/>
          <w:b w:val="false"/>
          <w:i w:val="false"/>
          <w:color w:val="000000"/>
          <w:sz w:val="28"/>
        </w:rPr>
        <w:t xml:space="preserve"> жаңа редакцияда жазылсын:</w:t>
      </w:r>
    </w:p>
    <w:bookmarkEnd w:id="3"/>
    <w:bookmarkStart w:name="z9" w:id="4"/>
    <w:p>
      <w:pPr>
        <w:spacing w:after="0"/>
        <w:ind w:left="0"/>
        <w:jc w:val="both"/>
      </w:pPr>
      <w:r>
        <w:rPr>
          <w:rFonts w:ascii="Times New Roman"/>
          <w:b w:val="false"/>
          <w:i w:val="false"/>
          <w:color w:val="000000"/>
          <w:sz w:val="28"/>
        </w:rPr>
        <w:t xml:space="preserve">
      "1. Осы Қарағанды облысы Осакаров ауданы Сарыөзек ауылдық округінің аумағында жергілікті қоғамдастықтың бөлек жиындарын өткізудің тәртібі "Қазақстан Республикасындағы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Қазақстан Республикасы Ұлттық экономика министрінің 2023 жылғы 23 маусымдағы № 122 "Жергілікті қоғамдастықтың бөлек жиындарын өткізудің үлгілік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(Нормативтік құқықтық актілерді мемлекеттік тіркеу тізілімінде № 32894 болып тіркелген) және Қарағанды облысы Осакаров ауданы Сарыөзек ауылдық округінің Сарыөзек ауылы, Шоқай бекеті, Шоқай ауылы, Русская Ивановка ауылы, көшелері тұрғындарының жергілікті қоғамдастық бөлек жиындарын өткізу тәртібін белгілейді (әрі қарай-Сарыөзек ауылдық округі).".</w:t>
      </w:r>
    </w:p>
    <w:bookmarkEnd w:id="4"/>
    <w:bookmarkStart w:name="z10" w:id="5"/>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Саккулаков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