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39b9" w14:textId="5ef3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бойынша халық үшін қатты тұрмыстық қалдықтарды жинауға, тасымалдауға, сұрыптауға және көмуге арналған тарифті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22 қыркүйектегі № 37/378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бойынша халық үшін қатты тұрмыстық қалдықтарды жинауға, тасымалдауға, сұрыптауға және көмуге арналған тарифді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37/378 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 бойынша халық үшін қатты тұрмыстық қалдықтарды жинауға, тасымалдауға, сұрыптауға және көмуге тарифті бекіту туралы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(жеке және көпқабатты үйлер)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Тұрғын/айына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