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addf" w14:textId="8b3a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30 қарашадағы "Қарағанды облысы Осакаров ауданы Пионер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14/135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9 шілдедегі № 36/370 шешімі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30 қарашадағы "Қарағанды облысы Осакаров ауданы Пионер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 № 14/135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2"/>
    <w:bookmarkStart w:name="z8" w:id="3"/>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Осы Қарағанды облысы Осакаров ауданы Пионер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Пионер ауылдық округінің Пионерское ауылы, Приишимское ауылы, Центральное ауылы көшелері тұрғындарының жергілікті қоғамдастық бөлек жиындарын өткізу тәртібін белгілейді (әрі қарай - Пионер ауылдық округі).".</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