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4aef" w14:textId="6404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қрашадағы "Қарағанды облысы Осакаров ауданы Шідерті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13/130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36/368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Шідерті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13/130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Шідерті ауылдық округінің аумағында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Шідерті ауылдық округінің Шідерті ауылы (бұдан әрі – Шідерті ауылы).".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Сакқұлақов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