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7f2b" w14:textId="7037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2023 жылғы 17 қарашадағы "Қарағанды облысы Осакаров ауданы Озерный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13/127 шешіміне өзгеріс енгізу туралы</w:t>
      </w:r>
    </w:p>
    <w:p>
      <w:pPr>
        <w:spacing w:after="0"/>
        <w:ind w:left="0"/>
        <w:jc w:val="both"/>
      </w:pPr>
      <w:r>
        <w:rPr>
          <w:rFonts w:ascii="Times New Roman"/>
          <w:b w:val="false"/>
          <w:i w:val="false"/>
          <w:color w:val="000000"/>
          <w:sz w:val="28"/>
        </w:rPr>
        <w:t>Қарағанды облысы Осакаров аудандық мәслихатының 2025 жылғы 9 шілдедегі № 36/364 шешімі</w:t>
      </w:r>
    </w:p>
    <w:p>
      <w:pPr>
        <w:spacing w:after="0"/>
        <w:ind w:left="0"/>
        <w:jc w:val="both"/>
      </w:pPr>
      <w:bookmarkStart w:name="z4" w:id="0"/>
      <w:r>
        <w:rPr>
          <w:rFonts w:ascii="Times New Roman"/>
          <w:b w:val="false"/>
          <w:i w:val="false"/>
          <w:color w:val="000000"/>
          <w:sz w:val="28"/>
        </w:rPr>
        <w:t>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2023 жылғы 17 қарашадағы "Қарағанды облысы Осакаров ауданы Озерный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13/127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бұйрығына сәйкес (нормативтік құқықтық актілерді мемлекеттік тіркеу тізілімінде № 32894 болып тіркелген), аудандық мәслихат ШЕШІМ ҚАБЫЛДАДЫ:";</w:t>
      </w:r>
    </w:p>
    <w:bookmarkEnd w:id="2"/>
    <w:bookmarkStart w:name="z8" w:id="3"/>
    <w:p>
      <w:pPr>
        <w:spacing w:after="0"/>
        <w:ind w:left="0"/>
        <w:jc w:val="both"/>
      </w:pPr>
      <w:r>
        <w:rPr>
          <w:rFonts w:ascii="Times New Roman"/>
          <w:b w:val="false"/>
          <w:i w:val="false"/>
          <w:color w:val="000000"/>
          <w:sz w:val="28"/>
        </w:rPr>
        <w:t xml:space="preserve">
      көрсетілген шешімнің 1 қосымшасының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xml:space="preserve">
      "1. Осы Қарағанды облысы Осакаров ауданы Озерный ауылдық округінің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бұйрығына сәйкес әзірленді, (Нормативтік құқықтық актілерді мемлекеттік тіркеу тізілімінде № 32894 болып тіркелген) және Қарағанды облысы Осакаров ауданы Озерный ауылдық округінің Озерное ауылы, Ералы ауылы көшелері тұрғындарының жергілікті қоғамдастық бөлек жиындарын өткізу тәртібін белгілейді (әрі қарай - Озерный ауылдық округі).".</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