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60fc" w14:textId="8906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Маржанкөл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13/124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36/361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1. Осакаров аудандық мәслихатының 2023 жылғы 17 қарашадағы "Қарағанды облысы Осакаров ауданы Маржанкөл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13/124 шешіміне келесі өзгеріс енгізілсін:</w:t>
      </w:r>
    </w:p>
    <w:bookmarkEnd w:id="1"/>
    <w:bookmarkStart w:name="z6" w:id="2"/>
    <w:p>
      <w:pPr>
        <w:spacing w:after="0"/>
        <w:ind w:left="0"/>
        <w:jc w:val="both"/>
      </w:pPr>
      <w:r>
        <w:rPr>
          <w:rFonts w:ascii="Times New Roman"/>
          <w:b w:val="false"/>
          <w:i w:val="false"/>
          <w:color w:val="000000"/>
          <w:sz w:val="28"/>
        </w:rPr>
        <w:t>
      кіріспесі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3"/>
    <w:bookmarkStart w:name="z8" w:id="4"/>
    <w:p>
      <w:pPr>
        <w:spacing w:after="0"/>
        <w:ind w:left="0"/>
        <w:jc w:val="both"/>
      </w:pPr>
      <w:r>
        <w:rPr>
          <w:rFonts w:ascii="Times New Roman"/>
          <w:b w:val="false"/>
          <w:i w:val="false"/>
          <w:color w:val="000000"/>
          <w:sz w:val="28"/>
        </w:rPr>
        <w:t>
      көрсетілген шешімнің 1 қосымшасының 1 тармағы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Қарағанды облысы Осакаров ауданы Маржанкөл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Маржанкөл ауылдық округінің Маржанкөл ауылы, Құрқопа ауылы көшелері тұрғындарының жергілікті қоғамдастық бөлек жиындарын өткізу тәртібін белгілейді (әрі қарай-Маржанкөл ауылдық округі).".</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