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8a7f" w14:textId="ca98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17 қарашадағы "Қарағанды облысы Осакаров ауданы Қаратомар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13/122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36/359 шешімі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2023 жылғы 17 қарашадағы "Қарағанды облысы Осакаров ауданы Қаратомар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13/122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2"/>
    <w:bookmarkStart w:name="z8" w:id="3"/>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Осы Қарағанды облысы Осакаров ауданы Қаратомар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Қаратомар ауылдық округінің Қаратомар ауылы көшелері тұрғындарының жергілікті қоғамдастық бөлек жиындарын өткізу тәртібін белгілейді (әрі қарай - Қаратомар ауылы).".</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