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a1e3" w14:textId="24da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Жансары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13/120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36/357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Жансары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13/120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Қарағанды облысы Осакаров ауданы Жансары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Жансары ауылдық округінің Аманқоныр ауылы, Жуантөбе ауылы, Басқорық ауылы, Қызылтас ауылы, Жансары ауылы көшелері тұрғындарының жергілікті қоғамдастық бөлек жиындарын өткізу тәртібін белгілейді (әрі қарай-Жансары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