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1d40" w14:textId="b571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9 шілдедегі № 36/354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286 076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233 385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–12 642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372 696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- 86 620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86 620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- 86 620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170 415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78 005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92 410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- 194 745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-24 330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24 330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24 330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62 854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39 643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66 187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- 3 333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3 333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99 543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11 200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65 789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- 110 344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- 10 801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10 801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10 801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49 254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6 081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43 133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49 754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35 401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–5 490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29 911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- 37 401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-2 000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54 178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42 053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- 64 773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- 10 595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10 595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10 595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52 945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10 228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42 478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- 56 478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- 3 533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- 3 533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52 891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12 881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40 010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- 56 124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- 3 233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3 233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- 3 233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46 498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34 497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- 49 598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- 3 100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3 100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3 100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</w:t>
      </w:r>
      <w:r>
        <w:rPr>
          <w:rFonts w:ascii="Times New Roman"/>
          <w:b w:val="false"/>
          <w:i w:val="false"/>
          <w:color w:val="000000"/>
          <w:sz w:val="28"/>
        </w:rPr>
        <w:t>қ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40 292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6 246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34 046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- 45 152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- 4 860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Жұлдыз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41 343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3 051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38 292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- 42 543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45 993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16 604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29 389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- 49 293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- 3 300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39 111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1 732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37 379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- 39 811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49 096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15 469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33 627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- 56 929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- 7 833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48 598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6 026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42 572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- 50 998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теңге.";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2025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1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2025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32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2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2025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2025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33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33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2025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34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4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2025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4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35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2025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35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35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36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36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2025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36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36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2025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37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37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2025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37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38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2025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38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38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2025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39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39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39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39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2025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40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40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2025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шілде № 36/354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40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