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3ecd" w14:textId="a0f3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9 шілдедегі № 36/353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29/271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7 273 582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2 656 263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71 239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4 542 528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- 7 831 610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- 124 387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- 565 412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бюджетіне берілетін нысаналы трансферттер және бюджеттік кредиті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