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ffad" w14:textId="6ecf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Сұңқар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13/128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18 маусымдағы № 35/349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Сұңқар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13/128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Сұңқар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Сұңқар ауылдық округінің Сұңқар ауылы, Сельстрой ауылы және Қоянды ауылы көшелері тұрғындарының жергілікті қоғамдастық бөлек жиындарын өткізу тәртібін белгілейді (әрі қарай-Сұңқар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