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dc99" w14:textId="639d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5 маусымдағы № 34/337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267 767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229 885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12 642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354 387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- 86 620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86 620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- 86 620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61 554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21 911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39 643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64 887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- 3 333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3 333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98 633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64 879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- 109 434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- 10 801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10 801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10 801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45 611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43 571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- 46 811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Николаев ауылдық округінің 2025-2027 жылдарға арналған бюджеті 37, 38, 39, 40 қосымшаларға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47 945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10 228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37 478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- 51 478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- 3 533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- 3 533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52 891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12 881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40 010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- 55 524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- 2 633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2 633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- 2 633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288 318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13 724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274 594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- 292 620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- 4 302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4 302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51 820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20 102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31 718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- 55 620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- 3 800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3 800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38 892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37 160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- 39 592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47 596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15 469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32 127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- 55 429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- 7 833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48 244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6 026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42 218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- 50 644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теңге.";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2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2025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2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2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2025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3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23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2025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23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23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2025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24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24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24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25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2025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25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25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2025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26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26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26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26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27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27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2025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27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28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2025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28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