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a911" w14:textId="48fa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2024 жылғы 25 желтоқсандағы № 29/272 "Осакаров ауданының кенттерінің, ауылдық округтарының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2025 жылғы 12 ақпандағы № 30/288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2024 жылғы 25 желтоқсандағы № 29/272 "Осакаров ауданының кенттерінің, ауылдық округтарының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235 029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186 885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12 642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321 649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- 86 620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86 620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- 86 620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207 028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78 005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129 023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- 231 358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-24 330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24 330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24 330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364 054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20 084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343 740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- 365 372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- 1 318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1 318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1 318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53 382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21 911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31 471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56 715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- 3 333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3 333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3 333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48 608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22 554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24 954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- 59 409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- 10 801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10 801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10 801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34 563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29 073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- 36 563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-2 000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37 243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11 375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- 750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25 118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- 47 838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- 10 595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10 595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10 595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Құндызды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40 611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38 571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- 41 811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- 1 200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232 945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10 228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- 239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222 478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- 235 078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- 2 133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2 133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- 2 133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44 719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12 881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31 838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- 47 352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- 2 633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2 633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- 2 633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36 173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10 814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25 359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- 44 006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-7 833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7 833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7 833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45 298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11 801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33 497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- 48 468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- 3 170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3 170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3 170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Жансары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38 792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6 246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32 546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- 43 652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- 4 860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4 860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4 860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Жұлдыз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40 843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3 051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37 792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- 42 043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- 1 200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1 200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Қаратомар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160 199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13 724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146 475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- 162 701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- 2 502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2 502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2 502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46 648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20 102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26 546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- 49 248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- 2 600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2 600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2 600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Родников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35 993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16 604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19 389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- 39 293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- 3 300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3 300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3 300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Нияз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42 931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7 252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35 679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- 45 831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- 2 900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2 900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2 900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Ертіс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32 720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1 732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30 988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- 33 420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- 700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- 700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39 424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15 469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23 955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- 47 257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- 7 833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7 833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7 833 теңге.";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150 072 мың теңге, оның ішінде: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6 026 мың теңге;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144 046 мың теңге;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- 152 472 мың теңге;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- 2 400 мың теңге;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2 400 мың теңге, оның ішінде: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 мың теңге.";</w:t>
      </w:r>
    </w:p>
    <w:bookmarkEnd w:id="379"/>
    <w:bookmarkStart w:name="z40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380"/>
    <w:bookmarkStart w:name="z40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2025 жылға арналған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1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16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2025 жылға арналған бюджеті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419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422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2025 жылға арналған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42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428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2025 жылға арналған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431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434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2025 жылға арналған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43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440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2025 жылға арналған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443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44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2025 жылға арналған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bookmarkStart w:name="z44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bookmarkStart w:name="z45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2025 жылға арналған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bookmarkStart w:name="z45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45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2025 жылға арналған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461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</w:tbl>
    <w:bookmarkStart w:name="z46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2025 жылға арналған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44-қосымша</w:t>
            </w:r>
          </w:p>
        </w:tc>
      </w:tr>
    </w:tbl>
    <w:bookmarkStart w:name="z46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45-қосымша</w:t>
            </w:r>
          </w:p>
        </w:tc>
      </w:tr>
    </w:tbl>
    <w:bookmarkStart w:name="z47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2025 жылға арналған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48-қосымша</w:t>
            </w:r>
          </w:p>
        </w:tc>
      </w:tr>
    </w:tbl>
    <w:bookmarkStart w:name="z47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49-қосымша</w:t>
            </w:r>
          </w:p>
        </w:tc>
      </w:tr>
    </w:tbl>
    <w:bookmarkStart w:name="z47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2025 жылға арналған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52-қосымша</w:t>
            </w:r>
          </w:p>
        </w:tc>
      </w:tr>
    </w:tbl>
    <w:bookmarkStart w:name="z47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53-қосымша</w:t>
            </w:r>
          </w:p>
        </w:tc>
      </w:tr>
    </w:tbl>
    <w:bookmarkStart w:name="z482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2025 жылға арналған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56-қосымша</w:t>
            </w:r>
          </w:p>
        </w:tc>
      </w:tr>
    </w:tbl>
    <w:bookmarkStart w:name="z48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57-қосымша</w:t>
            </w:r>
          </w:p>
        </w:tc>
      </w:tr>
    </w:tbl>
    <w:bookmarkStart w:name="z48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2025 жылға арналған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60-қосымша</w:t>
            </w:r>
          </w:p>
        </w:tc>
      </w:tr>
    </w:tbl>
    <w:bookmarkStart w:name="z49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61-қосымша</w:t>
            </w:r>
          </w:p>
        </w:tc>
      </w:tr>
    </w:tbl>
    <w:bookmarkStart w:name="z49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2025 жылға арналған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64-қосымша</w:t>
            </w:r>
          </w:p>
        </w:tc>
      </w:tr>
    </w:tbl>
    <w:bookmarkStart w:name="z49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69-қосымша</w:t>
            </w:r>
          </w:p>
        </w:tc>
      </w:tr>
    </w:tbl>
    <w:bookmarkStart w:name="z50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2025 жылға арналған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72-қосымша</w:t>
            </w:r>
          </w:p>
        </w:tc>
      </w:tr>
    </w:tbl>
    <w:bookmarkStart w:name="z50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73-қосымша</w:t>
            </w:r>
          </w:p>
        </w:tc>
      </w:tr>
    </w:tbl>
    <w:bookmarkStart w:name="z50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2025 жылға арналған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76-қосымша</w:t>
            </w:r>
          </w:p>
        </w:tc>
      </w:tr>
    </w:tbl>
    <w:bookmarkStart w:name="z50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77-қосымша</w:t>
            </w:r>
          </w:p>
        </w:tc>
      </w:tr>
    </w:tbl>
    <w:bookmarkStart w:name="z51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2025 жылға арналған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80-қосымша</w:t>
            </w:r>
          </w:p>
        </w:tc>
      </w:tr>
    </w:tbl>
    <w:bookmarkStart w:name="z51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81-қосымша</w:t>
            </w:r>
          </w:p>
        </w:tc>
      </w:tr>
    </w:tbl>
    <w:bookmarkStart w:name="z518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2025 жылға арналған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84-қосымша</w:t>
            </w:r>
          </w:p>
        </w:tc>
      </w:tr>
    </w:tbl>
    <w:bookmarkStart w:name="z52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85-қосымша</w:t>
            </w:r>
          </w:p>
        </w:tc>
      </w:tr>
    </w:tbl>
    <w:bookmarkStart w:name="z52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2025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88-қосымша</w:t>
            </w:r>
          </w:p>
        </w:tc>
      </w:tr>
    </w:tbl>
    <w:bookmarkStart w:name="z52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89-қосымша</w:t>
            </w:r>
          </w:p>
        </w:tc>
      </w:tr>
    </w:tbl>
    <w:bookmarkStart w:name="z53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2025 жылға арналған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 № 30/288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92-қосымша</w:t>
            </w:r>
          </w:p>
        </w:tc>
      </w:tr>
    </w:tbl>
    <w:bookmarkStart w:name="z53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