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60f" w14:textId="0ebd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2025 жылғы 21 шілдедегі № 68/05 "CUPRUM MINING GROUP" жауапкершілігі шектеулі серіктестігінің "Қатты пайдалы қазбаларды барлауға арналған жер учаскелеріне қауымдық сервитут белгілеу туралы"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10 желтоқсандағы № 112/02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"CUPRUM MINING GROUP" жауапкершілігі шектеулі серіктестігінің директоры Дәуренқұлов Бақыт Бекетбайұлының өтінішін қарап,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2025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68/05</w:t>
      </w:r>
      <w:r>
        <w:rPr>
          <w:rFonts w:ascii="Times New Roman"/>
          <w:b w:val="false"/>
          <w:i w:val="false"/>
          <w:color w:val="000000"/>
          <w:sz w:val="28"/>
        </w:rPr>
        <w:t xml:space="preserve"> "CUPRUM MINING GROUP" жауапкершілігі шектеулі серіктестігінің "Қатты пайдалы қазбаларды барлауға арналған жер учаскелеріне қауымдық сервитут белгілеу туралы"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Оларға қатысты жария сервитут белгіленуге жататын қатты пайдалы қазбаларды барлауға арналған лицензияның 2024 жылғы 04 шілдедегі № 2063-EL шекарасындағы жер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Участкенің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белгіленуге жататын учаскелер бөліктерінің ауданы (лицензия шекарасында),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Осакаров ауданы, Жансары ауылдық округі, "ЕвразияИнвест Ltd"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Осакаров ауданы, Жансары ауылдық округі, "Лега" фермер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Осакаров ауданы, Жансары ауылдық округі, "Нуртилеу" фермер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