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5494" w14:textId="24d5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30 қыркүйектегі № 89/02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2030 жылдың 12 қыркүйекке дейінгі мерзімге жер учаскелерін алып қоймай, Осакаров ауданының Родников ауылдық округі және Жансары ауылдық округінің аумағында орналасқан жалпы ауданы 1205,089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№89/02</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2024 жылғы 12 қыркүйектегі № 2845-EL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Осакаров ауданы, Родников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"Жумабаев Т.А."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"Яковлева"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"Карасу"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"Ильяс-2050"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"Салтанат"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"Салтанат"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"Asia track еngineering"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