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7c75" w14:textId="ef77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30 қыркүйектегі № 89/01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2030 жылдың 1 сәуірнен дейінгі мерзімге жер учаскелерін алып қоймай, Осакаров ауданының Шідерті ауылдық округінің аумағында орналасқан жалпы ауданы 3685,0662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№89/01</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2024 жылғы 04 сәуірдегі № 2585-EL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"Абилдаев"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"Қула 2019"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"Тайбурыл НС"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