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46c5c" w14:textId="6c46c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"Осакаров ауданының жұмыспен қамту және әлеуметтік бағдарламалар бөлімі" мемлекеттік мекемесінің Ережесін бекіту туралы" Осакаров ауданы әкімдігінің 2025 жылғы 10 ақпандағы № 14/01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ауданының әкімдігінің 2025 жылғы 22 қыркүйектегі № 85/01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Осакаров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"Осакаров ауданының жұмыспен қамту және әлеуметтік бағдарламалар бөлімі" мемлекеттік мекемесінің Ережесін бекіту туралы" Осакаров ауданы әкімдігінің 2025 жылғы 10 ақпандағы 14/01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мүлік туралы" Қазақстан Республикасы Заңының 18-бабының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7-бабы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"Мемлекеттік органдар мен олардың құрылымдық бөлімшелерінің қызметін ұйымдастырудың кейбір мәселелері туралы" 2021 жылғы 1 қыркүйектегі № 590 Қазақстан Республикасы Үкіметінің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Осакаров ауданының әкімдігі ҚАУЛЫ ЕТЕДІ:".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Нурмуханбетов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