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52af" w14:textId="8ff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2025 жылғы 2 қыркүйектегі № 79/01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914-1-бабына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түрлерін және қоғамдық жұмыстар орындалуға тиіс ұйымдардың тізбесін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кентінің абаттандырылуы: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ауданының Осакаровка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кентінің абаттандырылуы: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ауданының Молодежный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Есіл, Колхозное ауылдарын абаттандырылуы: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Есіл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Сұңқар, Қоянды, Сельстрой ауылдарын абаттандырылуы: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Сұңқар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Озерное, Ералы ауылдарын абаттандырылуы: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Озерный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Пионерское, Приишимское, Центральное ауылдарын абаттандырылуы: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Пионер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Қарағайлы, Коллективное, Святогоровка, Крещеновка, Окольное ауылдарын абаттандырылуы: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Қарағайлы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Шұңқыркөл ауылын абаттандырылуы: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Құндызды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Батпак, Акпан, Сарыозен, Ошаганды ауылдарын абаттандырылуы: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Батпақты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Сарыөзек, Русская Ивановка, Шоқай ауылдарын, Шоқай станциясын абаттандырылуы: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Сарыөзек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Қаракөл, Ахметаул, Кутумсук ауылдарын абаттандырылуы: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Нияз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ауылын абаттандырылуы: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Қаратомар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Ақбұлақ, Роднички ауылдарын абаттандырылуы: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Ақбұлақ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ауылын абаттандырылуы: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Мирный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Садовое, Жаңатоған ауылдарын абаттандырылуы: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Садовый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Трудовое, Степное ауылдарын абаттандырылуы: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Трудовой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Николаевка, Қайыңды, Топан ауылдарын абаттандырылуы: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Николаев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Аманқоңыр, Жуантөбе, Қызылтас, Басқорық, Жансары ауылдарын абаттандырылуы: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Жансары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Родниковское, Қарасу ауылдарын абаттандырылуы: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Родников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ауылдарын абаттандырылуы: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Шідерті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ауылдарын абаттандырылуы: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Жұлдыз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ауылдарын абаттандырылуы: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Ертіс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Маржанкөл, Құрқопа ауылдарын абаттандырылуы: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қоқыстардан, жапырақтардан, қардан аумақты тазалау, урналар мен контейнерлерді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әктеу, қоршауларды, тосқауылдарды, қасбеттерді, жиектастарды бояу;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шабу және шабылған шөпті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жұмыстары, оның ішінде жасыл екпелерді отырғызу.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 Маржанкөл ауылдық округі әкімінің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