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779d" w14:textId="4a67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"CUPRUM MINING GROUP"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21 шілдедегі № 68/04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"CUPRUM MINING GROUP" жауапкершілігі шектеулі серіктестігімен қатты пайдалы қазбаларды барлау жөніндегі операцияларды жүргізу үшін 2029 жылдың 12 қазанына дейінгі мерзімге жер учаскелерін алып қоймай, Осакаров ауданының Родников ауылдық округі және Жансары ауылдық округінің аумағында орналасқан жалпы ауданы 3 872,6548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"CUPRUM MINING GROUP"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жіберілуін;</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шаралардың қабылдануын қантамасыз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"21" шілдедегі</w:t>
            </w:r>
            <w:r>
              <w:br/>
            </w:r>
            <w:r>
              <w:rPr>
                <w:rFonts w:ascii="Times New Roman"/>
                <w:b w:val="false"/>
                <w:i w:val="false"/>
                <w:color w:val="000000"/>
                <w:sz w:val="20"/>
              </w:rPr>
              <w:t>№68/04</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Оларға қатысты жария сервитут белгіленуге жататын қатты пайдалы қазбаларды барлауға арналған лицензияның 2023 жылғы 12 қазандағы № 2176-EL шекарасындағы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 бөліктерінің ауданы (лицензия шекарасында),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"Сары-Арка"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"Қазақстан Республикасы инвестициялар және даму министрлігінің автомобиль жолдары комитеті"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"Қазақстан Республикасы инвестициялар және даму министрлігінің автомобиль жолдары комитеті"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"Қазақстан Республикасы инвестициялар және даму министрлігінің автомобиль жолдары комитеті"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"ЕвразияИнвест Ltd"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"ЕвразияИнвест Ltd"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"ЕвразияИнвест Ltd"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"Қазақстан Республикасы инвестициялар және даму министрлігінің автомобиль жолдары комитеті"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"Нуртилеу" фермер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09-137-039-089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 ауылдық округі, "Росток"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09-137-039-075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 ауылдық округі, "Влад"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09-137-039-159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 ауылдық округі, "Беломестной"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 ауылдық округі, "Яковлева"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09-137-039-059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 ауылдық округі, "Агрофирма "Кен-дала"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3 872,6548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