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0b95" w14:textId="df90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"Copper Union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21 шілдедегі № 68/01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"Copper Union Group" жауапкершілігі шектеулі серіктестігімен қатты пайдалы қазбаларды барлау жөніндегі операцияларды жүргізу үшін 2029 жылдың 16 маусымнына дейінгі мерзімге жер учаскелерін алып қоймай, Осакаров ауданының Родников ауылдық округі мен Жансары ауылдық округінің аумағында орналасқан жалпы ауданы 421,221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"Copper Union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жіберілуін;</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"21" шілдедегі</w:t>
            </w:r>
            <w:r>
              <w:br/>
            </w:r>
            <w:r>
              <w:rPr>
                <w:rFonts w:ascii="Times New Roman"/>
                <w:b w:val="false"/>
                <w:i w:val="false"/>
                <w:color w:val="000000"/>
                <w:sz w:val="20"/>
              </w:rPr>
              <w:t>№68/01</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2023 жылғы 16 маусымдағы № 2039-EL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Жансары ауылдық округі, "ЕвразияИнвест 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Осакаров ауданы, Родников ауылдық округі, "Росток"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09-137-039-075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 ауылдық округі, "Влад"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