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ac39" w14:textId="a0da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"Осакаров ауданы әкімдігінің 2017 жылғы 29 желтоқсандағы № 70/01 "Осакаров ауданының жайылым айналымдарының Схемасын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2025 жылғы 19 мамырдағы № 47/01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ауданы әкімдігінің 2017 жылғы 29 желтоқсандағы №70/01 "Осакаров ауданының жайылым айналымдарының Схемасын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№4569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"Осакаров ауданының жайылым айналымдарының ұсынылатын схемаларын бекіту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Осакаров ауданының жайылым айналымдарының ұсынылатын схемалары бекітілсін.".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