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a6d4" w14:textId="237a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Кәрім Мыңбаев ауылында шектеу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Кәрім Мыңбаев ауылының әкімінің 2025 жылғы 20 маусымдағы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Кәрім Мыңбаев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малының арасында туберкулез ауруының анықталуына байланысты, Қарағанды облысы Нұра ауданы Кәрім Мыңбаев ауылының аумағында шектеу қою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